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c063" w14:textId="aa9c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№ 68 акимата Зайсанского района от 17 февраля 2020 года "Об утверждении государственного образовательного заказа на дошкольное воспитание и обучение, размера родительской платы на 2020 год по Зайсанскому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20 октября 2020 года № 578. Зарегистрировано Департаментом юстиции Восточно-Казахстанской области 3 ноября 2020 года № 7755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6 апреля 2016 года "О правовых актах"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17 февраля 2020 года №68 "Об утверждении государственного образовательного заказа на дошкольное воспитание и обучение, размера родительской платы на 2020 год по Зайсанскому району" (зарегистрировано в Реестре государственной регистрации нормативных правовых актов за номером 6734, опубликовано от 04 марта 2020 года в районной газете "Достык" и в Эталонном контрольном банке нормативных правовых актов Республики Казахстан в электронном виде от 27 февраля 2020 года) внести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обучение, размер родительской платы по Зайсанскому району на 2020 год,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Зайсанского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направить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К.Салахова.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578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Зайсанскому району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923"/>
        <w:gridCol w:w="814"/>
        <w:gridCol w:w="814"/>
        <w:gridCol w:w="599"/>
        <w:gridCol w:w="1242"/>
        <w:gridCol w:w="1242"/>
        <w:gridCol w:w="4067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"Енлик"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"Ертостик"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государственне казенное предприятие "Ясли-сад "Айналайын"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"Балдаурен"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"Балауса" в селе Сарытерек аппарата акима Сарытерекского сельского округа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Балғын" в селе  Дайыр аппарата акима Дайырского сельского округа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"Балдырған" в селе Айнабулак аппарата акима Айнабулакского сельского округа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"Азамат"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"Балбобек"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–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Позиция,7)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Сатпаева, 4)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"Даулет"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"Happy baby"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детский сад "Куншуак"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"Мадина"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"Анель"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имени Амангельды"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имени Абая"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Шиликты"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Октябрь"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Саржыра"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"Кенсайская средняя школа"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Жарсу"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начальная школа имени С.Бикадамова"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имени А.Орманбетова"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Когедай"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имени Жамбыла"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4500, от 3 до 6 лет - 5000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