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43a5" w14:textId="d8e4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21 сентября 2020 года № 61-6. Зарегистрировано Департаментом юстиции Восточно-Казахстанской области 30 сентября 2020 года № 7598. Утратило силу решением Зайсанского районного маслихата Восточно-Казахстанской области от 28 августа 2024 года № 25/7-VIII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28.08.2024 </w:t>
      </w:r>
      <w:r>
        <w:rPr>
          <w:rFonts w:ascii="Times New Roman"/>
          <w:b w:val="false"/>
          <w:i w:val="false"/>
          <w:color w:val="ff0000"/>
          <w:sz w:val="28"/>
        </w:rPr>
        <w:t>№ 25/7-VIII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Зайсанского районного маслихата Восточно-Казахстанской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Зайсанского районного маслихата Восточно-Казахстанской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Зайсанского районного маслихата Восточно-Казахстанской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Исключен решением Зайсанского районного маслихата Восточно-Казахстанской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61-6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Зайсанского районного маслихата Восточно-Казахстанской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Зайсанского района".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Зайсанского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отделения акционерного общества "Казпочта".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Зайсанского района.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11,0911 месячных расчетных показателей.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