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d5d35" w14:textId="fdd5d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27 декабря 2019 года № 49-1 "О бюджете города районного значения, сельских округов Зайсанского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3 июля 2020 года № 57-2. Зарегистрировано Департаментом юстиции Восточно-Казахстанской области 15 июля 2020 года № 7364. Утратило силу - решением Зайсанского районного маслихата Восточно-Казахстанской области от 25 декабря 2020 года № 68-12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Зайсанского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68-12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решением Зайсанского районного маслихата от 26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 56-3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Зайсанского районного маслихата от 24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48-1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Зайсанского района на 2020-2022 годы" (зарегистрированным в Реестре государственной регистрации нормативных правовых актов за номером 7266) Зайсанский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Зайсанского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49-1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районного значения, сельских округов Зайсанского района на 2020-2022 годы" (зарегистрировано в Реестре государственной регистрации нормативных правовых актов за номером 6528 и в Эталонном контрольном банке нормативных правовых актов Республики Казахстан в электронном виде 17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Айнабулакского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- 61728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- 4457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223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–57048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- 62062,1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-334,1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334,1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334,1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Дайырского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- 52613 тысяч тенге, в том числе: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- 4564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140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–47909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- 53473,7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-860,7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860,7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860,7 тысяч тенге.";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города Зайсан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- 602722 тысяч тенге, в том числе: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- 92062 тысяч тенге;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13868 тысяч тенге;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–496792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- 605423,3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-2701,3 тысяч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2701,3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2701,3 тысяч тенге.";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Карабулакского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- 30321 тысяч тенге, в том числе: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- 3970 тысяч тенге;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155 тысяч тенге;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26196 тысяч тенге;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- 30683 тысяч тенге;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-362 тысяч тенге;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362 тысяч тенге;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362 тысяч тенге.";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"11.Утвердить бюджет Каратальского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- 171628,1 тысяч тенге, в том числе: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- 8105 тысяч тенге;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64 тысяч тенге;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–163459,1 тысяч тенге;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- 172113,1 тысяч тенге;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-485 тысяч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485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485 тысяч тенге.";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Кенсайского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- 30634 тысяч тенге, в том числе: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- 4293 тысяч тенге;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387 тысяч тенге;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25954 тысяч тенге;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- 30873,1 тысяч тенге;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-239,1 тысяч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239,1 тысяч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239,1 тысяч тенге.";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Сарытерекского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- 52889 тысяч тенге, в том числе: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- 4395 тысяч тенге;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145 тысяч тенге;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–48349 тысяч тенге;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- 53225,3 тысяч тенге;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-336,3 тысяч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336,3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336,3 тысяч тенге.";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Шиликтинского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- 31068 тысяч тенге, в том числе: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- 3550 тысяч тенге;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560 тысяч тенге;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26958 тысяч тенге;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- 31454 тысяч тенге;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-386 тысяч тенге;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386 тысяч тенге;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386 тысяч тенге.";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Сайранов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за № 57-2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за № 49-1</w:t>
            </w:r>
          </w:p>
        </w:tc>
      </w:tr>
    </w:tbl>
    <w:bookmarkStart w:name="z157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2020 год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4301,2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3995,2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62062,1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21198,1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21198,1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21198,1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20948,1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-334,1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за № 57-2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за № 49-1</w:t>
            </w:r>
          </w:p>
        </w:tc>
      </w:tr>
    </w:tbl>
    <w:bookmarkStart w:name="z160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Биржанского сельского округа на 2020 год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888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за № 57-2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за № 49-1</w:t>
            </w:r>
          </w:p>
        </w:tc>
      </w:tr>
    </w:tbl>
    <w:bookmarkStart w:name="z163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Дайырского сельского округа на 2020 год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760"/>
        <w:gridCol w:w="1604"/>
        <w:gridCol w:w="1604"/>
        <w:gridCol w:w="4073"/>
        <w:gridCol w:w="3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53473,7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18309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2760,4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2760,4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2760,4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1860,4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1259,3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1259,3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1259,3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-860,7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860,7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за № 57-2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за № 49-1</w:t>
            </w:r>
          </w:p>
        </w:tc>
      </w:tr>
    </w:tbl>
    <w:bookmarkStart w:name="z166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Зайсан на 2020 год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602722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41571,9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41571,9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42391,1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496792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496792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"/>
        <w:gridCol w:w="735"/>
        <w:gridCol w:w="1550"/>
        <w:gridCol w:w="1550"/>
        <w:gridCol w:w="3938"/>
        <w:gridCol w:w="33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605423,3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47904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47904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47904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47204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213457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213457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213457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213457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31765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31765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31765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31765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271046,3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271046,3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271046,3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19241,5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238304,8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41249,7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41249,7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41249,7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27453,7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-2701,3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2701,3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за № 57-2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за № 49-1</w:t>
            </w:r>
          </w:p>
        </w:tc>
      </w:tr>
    </w:tbl>
    <w:bookmarkStart w:name="z169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2020 год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888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за № 57-2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за № 49-1</w:t>
            </w:r>
          </w:p>
        </w:tc>
      </w:tr>
    </w:tbl>
    <w:bookmarkStart w:name="z172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2020 год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171628,1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163459,1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163459,1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163459,1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712"/>
        <w:gridCol w:w="1502"/>
        <w:gridCol w:w="1502"/>
        <w:gridCol w:w="4197"/>
        <w:gridCol w:w="32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172113,1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116475,1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116475,1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116475,1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116475,1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за № 57-2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за № 49-1</w:t>
            </w:r>
          </w:p>
        </w:tc>
      </w:tr>
    </w:tbl>
    <w:bookmarkStart w:name="z175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Кенсайского сельского округа на 2020 год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30873,1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21299,1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21299,1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21299,1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за № 57-2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за № 49-1</w:t>
            </w:r>
          </w:p>
        </w:tc>
      </w:tr>
    </w:tbl>
    <w:bookmarkStart w:name="z178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Сарытерекского сельского округа на 2020 год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679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53225,3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за № 57-2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за № 49-1</w:t>
            </w:r>
          </w:p>
        </w:tc>
      </w:tr>
    </w:tbl>
    <w:bookmarkStart w:name="z181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Шиликтинского сельского округа на 2020 год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