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35a6" w14:textId="be43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мая 2020 года № 55-1. Зарегистрировано Департаментом юстиции Восточно-Казахстанской области 8 июня 2020 года № 7158.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8674480,1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28475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- 7215477,1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8709070,8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323712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340409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- 358302,7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358302,7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340409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2372756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8674480,1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7215477,1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7209212,5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281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8709070,8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496615,1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432704,1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402352,9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199907,9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83139,6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180513,7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-358302,7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358302,7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793"/>
        <w:gridCol w:w="502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284967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к бюджетам города районного значения, сельских округов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278266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