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3ff1" w14:textId="aba3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24 декабря 2019 года № 48-1 "О бюджете Зайсанского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апреля 2020 года № 54-1. Зарегистрировано Департаментом юстиции Восточно-Казахстанской области 28 апреля 2020 года № 7024. Утратило силу - решением Зайсанского районного маслихата Восточно-Казахстанской области 23 декабря 2020 года № 67-1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Зайсанского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и дополнений в решение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номером 6993)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24 декабря 2019 года № 48-1 "О бюджете Зайсанского района на 2020-2022 годы" (зарегистрировано в Реестре государственной регистрации нормативных правовых актов за номером 6486 и опубликовано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8559280,1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1404365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26163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28475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- 7100277,1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8593870,8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323712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340409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16697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- 358302,7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358302,7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340409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16697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34590,7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Учесть, что в районном бюджете на 2020 год предусмотрены трансферты из областного бюджета в сумме 1006995,9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Учесть, что в районном бюджете на 2020 год предусмотрены трансферты из республиканского бюджета в сумме 2257556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за № 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"/>
        <w:gridCol w:w="588"/>
        <w:gridCol w:w="608"/>
        <w:gridCol w:w="633"/>
        <w:gridCol w:w="608"/>
        <w:gridCol w:w="633"/>
        <w:gridCol w:w="5282"/>
        <w:gridCol w:w="303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8559280,1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1404365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7100277,1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7094012,5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8593870,8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-358302,7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за № 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48-1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6759"/>
        <w:gridCol w:w="4616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1006995,5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за № 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48-1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5076"/>
        <w:gridCol w:w="5316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расходов (тыс тенге)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84093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педагогов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808083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284967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социальной защиты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культуры и архивных учреждений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оплаты труда тренеров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567270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199076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84935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потерь в связи со снижением налоговой нагрузки для субъектов малого и среднего бизнеса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50138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104828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2020 года за № 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48-1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 бюджетам города районного значения, сельских округов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7526"/>
      </w:tblGrid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263035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127147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