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590f" w14:textId="6f15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Карасуского сельского округа Жарминского района от 25 апреля 2019 года № 2 "Об установлении ограничительных мероприятий в крестьянских хозяйствах "Елнар", "Ербол", "Арай", "Жарықтас", "Матай", "Бикен" и в селе Конырбиик Жарминского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Жарминского района Восточно-Казахстанской области от 21 января 2020 года № 2. Зарегистрировано Департаментом юстиции Восточно-Казахстанской области 30 января 2020 года № 6716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инспектора ветеринарии – санитарии Государственного Учреждения "Жарминская районная инспекция комитета ветеринарного контроля и надзора Министерства сельского хозяйства Республики Казахстан" от 13 декабря 2019 года № 597 , аким Карасуского сельского округа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крестьянских хозяйствах "Елнар", "Ербол", "Арай", "Жарықтас", "Матай", "Бикен" и в селе Конырбиик Жарминского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Карасуского сельского округа Жарминского района от 25 апреля 2019 года № 2 "Об установлении ограничительных мероприятий в крестьянских хозяйствах "Елнар", "Ербол", "Арай", "Жарықтас ", "Матай", "Бикен" и в селе Конырбиик Жарминского района" (зарегистрировано в Реестре государственной регистрации нормативных правовых актов № 5889, опубликовано 26 апреля 2019 года в газете "Қалба тынысы" и в Эталонном контрольном банке нормативных правовых актов Республики Казахстан в электронном виде 05 мая 2019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Карасуского сельского округа"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Жарминского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Жарминского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Карасуского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Кныбаев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