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d22b7" w14:textId="f2d22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Ушбиикского сельского округа Жарминского района на 2021-2023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Жарминского районного маслихата Восточно-Казахстанской области от 30 декабря 2020 года № 53/552-VI. Зарегистрировано Департаментом юстиции Восточно-Казахстанской области 6 января 2021 года № 8321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документа сохранена пунктуация и орфография оригинала.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1, пунктом 2-7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Жарминского районного маслихата от 25 декабря 2020 года №53/521-VІ "О бюджете Жарминского района на 2021-2023 годы" (зарегистрировано в Реестре государственной регистрации нормативных правовых актов за № 8095) Жарминский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Ушбиикского сельского округа Жарминского района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26236,6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3385,6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22851,0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27120,9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тенге, в том числе:</w:t>
      </w:r>
    </w:p>
    <w:bookmarkStart w:name="z1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тенге;</w:t>
      </w:r>
    </w:p>
    <w:bookmarkEnd w:id="2"/>
    <w:bookmarkStart w:name="z1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тенге;</w:t>
      </w:r>
    </w:p>
    <w:bookmarkEnd w:id="3"/>
    <w:bookmarkStart w:name="z1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тенге, в том числе:</w:t>
      </w:r>
    </w:p>
    <w:bookmarkEnd w:id="4"/>
    <w:bookmarkStart w:name="z1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тенге;</w:t>
      </w:r>
    </w:p>
    <w:bookmarkEnd w:id="5"/>
    <w:bookmarkStart w:name="z2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тенге;</w:t>
      </w:r>
    </w:p>
    <w:bookmarkEnd w:id="6"/>
    <w:bookmarkStart w:name="z2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- 884,3 тысяч тенге;</w:t>
      </w:r>
    </w:p>
    <w:bookmarkEnd w:id="7"/>
    <w:bookmarkStart w:name="z2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884,3 тысяч тенге, в том числе:</w:t>
      </w:r>
    </w:p>
    <w:bookmarkEnd w:id="8"/>
    <w:bookmarkStart w:name="z2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0,0 тенге;</w:t>
      </w:r>
    </w:p>
    <w:bookmarkEnd w:id="9"/>
    <w:bookmarkStart w:name="z2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тенге;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884,3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Жарминского районного маслихата Восточно-Казахстанской области от 11.11.2021 </w:t>
      </w:r>
      <w:r>
        <w:rPr>
          <w:rFonts w:ascii="Times New Roman"/>
          <w:b w:val="false"/>
          <w:i w:val="false"/>
          <w:color w:val="000000"/>
          <w:sz w:val="28"/>
        </w:rPr>
        <w:t>№ 9/153-VII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Предусмотреть в бюджете Ушбиикского сельского округа Жарминского района на 2021 год объемы субвенций в сумме 12184,0 тысяч тенге.</w:t>
      </w:r>
    </w:p>
    <w:bookmarkEnd w:id="11"/>
    <w:bookmarkStart w:name="z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 силу с 1 января 2021 года решения Жарминского районного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2021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Узбеханов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Жарминского 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Сахметжанова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Жарминского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декабря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53/552-VI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Ушбиикского сельского округа Жарминского района на 2021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Жарминского районного маслихата Восточно-Казахстанской области от 11.11.2021 </w:t>
      </w:r>
      <w:r>
        <w:rPr>
          <w:rFonts w:ascii="Times New Roman"/>
          <w:b w:val="false"/>
          <w:i w:val="false"/>
          <w:color w:val="ff0000"/>
          <w:sz w:val="28"/>
        </w:rPr>
        <w:t>№ 9/153-VII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26236,6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3385,6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3165,5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3021,7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3021,7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22851,0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22851,0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22851,0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27120,9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22066,4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22066,4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22066,4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22016,4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-884,3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Жарминского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декабря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53/552-VI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Ушбиикского сельского округа Жарминского района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15 811,0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3 021,0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3 021,0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12 671,0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12 671,0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12 671,0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Жарминского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декабря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53/552-VI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Ушбиикского сельского округа Жарминского района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16 444,0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3 266,0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3 266,0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3 142,0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3 142,0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13 178,0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13 178,0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13 178,0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Жарминского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декабря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53/552-VI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решений Жарминского районного маслихата</w:t>
      </w:r>
    </w:p>
    <w:bookmarkStart w:name="z1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Жарминского районного маслихата от 13 января 2020 года № 42/363-VI "О бюджете Ушбиикского сельского округа Жарминского района на 2020-2022 годы" (зарегистрировано в Реестре государственной регистрации нормативных правовых актов за № 6634, опубликовано в Эталонном контрольном банке нормативных правовых актов Республики Казахстан в электронном виде от 4 февраля 2020 года, в газете "Қалба тынысы" от 15 мая 2020 года);</w:t>
      </w:r>
    </w:p>
    <w:bookmarkEnd w:id="13"/>
    <w:bookmarkStart w:name="z1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Жарминского районного маслихата от 29 апреля 2020 года № 45/400-VI "О внесении изменений в решение Жарминского районного маслихата от 13 января 2020 года № 42/363-VI "О бюджете Ушбиикского сельского округа Жарминского района на 2020-2022 годы"" (зарегистрировано в Реестре государственной регистрации нормативных правовых актов за № 7067, опубликовано в Эталонном контрольном банке нормативных правовых актов Республики Казахстан в электронном виде от 20 мая 2020 года);</w:t>
      </w:r>
    </w:p>
    <w:bookmarkEnd w:id="14"/>
    <w:bookmarkStart w:name="z1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Жарминского районного маслихата от 24 июня 2020 года № 47/428-VI "О внесении изменений в решение Жарминского районного маслихата от 13 января 2020 года № 42/363-VI "О бюджете Ушбиикского сельского округа Жарминского района на 2020-2022 годы"" (зарегистрировано в Реестре государственной регистрации нормативных правовых актов за № 7244, опубликовано в Эталонном контрольном банке нормативных правовых актов Республики Казахстан в электронном виде от 7 июля 2020 года);</w:t>
      </w:r>
    </w:p>
    <w:bookmarkEnd w:id="15"/>
    <w:bookmarkStart w:name="z1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Жарминского районного маслихата от 11 августа 2020 года № 48/449-VI "О внесении изменений в решение Жарминского районного маслихата от 13 января 2020 года № 42/363-VI "О бюджете Ушбиикского сельского округа Жарминского района на 2020-2022 годы"" (зарегистрировано в Реестре государственной регистрации нормативных правовых актов за № 7477, опубликовано в Эталонном контрольном банке нормативных правовых актов Республики Казахстан в электронном виде от 25 августа 2020 года);</w:t>
      </w:r>
    </w:p>
    <w:bookmarkEnd w:id="16"/>
    <w:bookmarkStart w:name="z1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Жарминского районного маслихата от 25 сентября 2020 года № 50/479-VI "О внесении изменений в решение Жарминского районного маслихата от 13 января 2020 года № 42/363-VI "О бюджете Ушбиикского сельского округа Жарминского района на 2020-2022 годы"" (зарегистрировано в Реестре государственной регистрации нормативных правовых актов за № 7607, опубликовано в Эталонном контрольном банке нормативных правовых актов Республики Казахстан в электронном виде от 2 октября 2020 года);</w:t>
      </w:r>
    </w:p>
    <w:bookmarkEnd w:id="17"/>
    <w:bookmarkStart w:name="z1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Жарминского районного маслихата от 23 ноября 2020 года № 52/518-VI "О внесении изменений в решение Жарминского районного маслихата от 13 января 2020 года № 42/363-VI "О бюджете Ушбиикского сельского округа Жарминского района на 2020-2022 годы"" (зарегистрировано в Реестре государственной регистрации нормативных правовых актов за № 7894, опубликовано в Эталонном контрольном банке нормативных правовых актов Республики Казахстан в электронном виде от 2 декабря 2020 года).</w:t>
      </w:r>
    </w:p>
    <w:bookmarkEnd w:id="1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