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87f3" w14:textId="aa58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Каратобинского сельского округа Жарминского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30 декабря 2020 года № 53/549-VI. Зарегистрировано Департаментом юстиции Восточно-Казахстанской области 31 декабря 2020 года № 8237</w:t>
      </w:r>
    </w:p>
    <w:p>
      <w:pPr>
        <w:spacing w:after="0"/>
        <w:ind w:left="0"/>
        <w:jc w:val="both"/>
      </w:pPr>
      <w:bookmarkStart w:name="z2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8095) Жарминский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Каратобинского сельского округа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31149,7 тысяч тенге, в том числе: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2059,0 тысяч тенге;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124,0 тысяч тенге;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28966,7 тысяч тенге;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31307,3 тысяч тенге;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- 157,6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10/174-VII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Каратобинского сельского округа Жарминского района на 2021 год объемы субвенций в сумме 13307,0 тысяч тенге.</w:t>
      </w:r>
    </w:p>
    <w:bookmarkEnd w:id="20"/>
    <w:bookmarkStart w:name="z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с 1 января 2021 года решения Жарминского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53/549-VI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2021 год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10/174-VII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53/549-VI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53/549-VI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53/549-VI</w:t>
            </w:r>
          </w:p>
        </w:tc>
      </w:tr>
    </w:tbl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Жарминского районного маслихата</w:t>
      </w:r>
    </w:p>
    <w:bookmarkEnd w:id="27"/>
    <w:bookmarkStart w:name="z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42/360-VI "О бюджете Каратобинского сельского округа Жарминского района на 2020-2022 годы" (зарегистрировано в Реестре государственной регистрации нормативных правовых актов за № 6637, опубликовано в Эталонном контрольном банке нормативных правовых актов Республики Казахстан в электронном виде от 4 февраля 2020 года, в газете "Қалба тынысы" от 10 мая 2020 года);</w:t>
      </w:r>
    </w:p>
    <w:bookmarkEnd w:id="28"/>
    <w:bookmarkStart w:name="z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29 апреля 2020 года № 45/397-VI "О внесении изменений в решение Жарминского районного маслихата от 13 января 2020 года № 42/360-VI "О бюджете Каратобинского сельского округа Жарминского района на 2020-2022 годы"" (зарегистрировано в Реестре государственной регистрации нормативных правовых актов за № 7075, опубликовано в Эталонном контрольном банке нормативных правовых актов Республики Казахстан в электронном виде от 20 мая 2020 года);</w:t>
      </w:r>
    </w:p>
    <w:bookmarkEnd w:id="29"/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11 августа 2020 года № 48/446-VI "О внесении изменений в решение Жарминского районного маслихата от 13 января 2020 года № 42/360-VI "О бюджете Каратобинского сельского округа Жарминского района на 2020-2022 годы"" (зарегистрировано в Реестре государственной регистрации нормативных правовых актов за № 7474, опубликовано в Эталонном контрольном банке нормативных правовых актов Республики Казахстан в электронном виде от 25 августа 2020 года);</w:t>
      </w:r>
    </w:p>
    <w:bookmarkEnd w:id="30"/>
    <w:bookmarkStart w:name="z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10 сентября 2020 года № 49/461-VI "О внесении изменений в решение Жарминского районного маслихата от 13 января 2020 года № 42/360-VI "О бюджете Каратобинского сельского округа Жарминского района на 2020-2022 годы"" (зарегистрировано в Реестре государственной регистрации нормативных правовых актов за № 7542, опубликовано в Эталонном контрольном банке нормативных правовых актов Республики Казахстан в электронном виде от 23 сентября 2020 года);</w:t>
      </w:r>
    </w:p>
    <w:bookmarkEnd w:id="31"/>
    <w:bookmarkStart w:name="z1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сентября 2020 года № 50/478-VI "О внесении изменений в решение Жарминского районного маслихата от 13 января 2020 года № 42/360-VI "О бюджете Каратобинского сельского округа Жарминского района на 2020-2022 годы"" (зарегистрировано в Реестре государственной регистрации нормативных правовых актов за № 7606, опубликовано в Эталонном контрольном банке нормативных правовых актов Республики Казахстан в электронном виде от 2 октября 2020 года);</w:t>
      </w:r>
    </w:p>
    <w:bookmarkEnd w:id="32"/>
    <w:bookmarkStart w:name="z1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23 ноября 2020 года № 52/507-VI "О внесении изменений в решение Жарминского районного маслихата от 13 января 2020 года № 42/360-VI "О бюджете Каратобинского сельского округа Жарминского района на 2020-2022 годы"" (зарегистрировано в Реестре государственной регистрации нормативных правовых актов за № 7896, опубликовано в Эталонном контрольном банке нормативных правовых актов Республики Казахстан в электронном виде от 2 декабря 2020 года).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