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cd0" w14:textId="256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декабря 2020 года № 53/521-VI. Зарегистрировано Департаментом юстиции Восточно-Казахстанской области 29 декабря 2020 года № 8095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44/495-VІ "Об областном бюджете на 2021-2023 годы" (зарегистрировано в Реестре государственной регистрации нормативных правовых актов за № 7989)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8819382,5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4207388,5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8926269,0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субвенций, поступаемых из областного бюджета в сумме 2604912,0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2021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44/495-VІ "Об областном бюджете на 2021-2023 годы" (зарегистрировано в Реестре государственной регистрации нормативных правовых актов за № 7989).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возврат трансфертов из нижестоящего бюджета на компенсацию потерь вышестоящего бюджета в связи 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4 804 038,0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197 256,0 тысяч тенге.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Специалистам в области социального обеспечения и культуры, являющихся гражданскими служащими и работающих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2022 год в следующем объеме – 7203805,0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на 2023 год в следующем объеме – 7443641,0 тысяча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района на 2021 год в сумме 45000,0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областного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целевых текущих трансфертов и трансфертов на развитие из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перечень бюджетных программ развития районного бюджета на 2021-2022 годы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средства для реализации мер социальной поддержки специалистам социальной сферы сельских населенных пунктов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перечень трансфертов из районного бюджета бюджетам городов районного значения, сел, поселков и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36"/>
        <w:gridCol w:w="276"/>
        <w:gridCol w:w="532"/>
        <w:gridCol w:w="1099"/>
        <w:gridCol w:w="1153"/>
        <w:gridCol w:w="5212"/>
        <w:gridCol w:w="26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8819382,5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4207388,5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4205234,1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4205234,1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1024565,8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575756,3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4279903,0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1618283,0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850"/>
        <w:gridCol w:w="850"/>
        <w:gridCol w:w="1155"/>
        <w:gridCol w:w="1155"/>
        <w:gridCol w:w="5221"/>
        <w:gridCol w:w="2826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7203805,0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301414,0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5561409,0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5561409,0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5561409,0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5285775,0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275634,0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201"/>
        <w:gridCol w:w="774"/>
        <w:gridCol w:w="1201"/>
        <w:gridCol w:w="4359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7443641,0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4515631,0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1720919,0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организаций нефтяного сектора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1597832,0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1597583,0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1394113,0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1394113,0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1394113,0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 органами или должностными лицами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района (города областного значения),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от аренды имущества коммунальной собственности района (города областного значения),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акимов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фонда, находящегося в коммунальной собственности района (города областного значения),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доходов от аренды государственного имущества, находящегося в управлении акимов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 по бюджетным кредитам (займам), выданным из местного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 организациям, физическим лицам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60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7443641,0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спорта и ветеринарии в сельской местности в соответствии с законодательством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специалистами жестового языка, индивидуальными помощниками в соответствии с индивидуальной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 соревнованиях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государственности и формирования социального оптимизма граждан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поселков, сел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и населенных пунктов области и обеспечению рационального и эффективного градостроительного освоения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внутрипоселковых (внутригородских) пригородных и внутрирайонных общественных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 из областного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изменением законодательства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5488292,0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880"/>
        <w:gridCol w:w="4931"/>
        <w:gridCol w:w="4932"/>
      </w:tblGrid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№  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тенге)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50"/>
        <w:gridCol w:w="1370"/>
        <w:gridCol w:w="1370"/>
        <w:gridCol w:w="4908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584713,1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59619,5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4"/>
        <w:gridCol w:w="1085"/>
        <w:gridCol w:w="1085"/>
        <w:gridCol w:w="3887"/>
        <w:gridCol w:w="256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455628,8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Ворошилова, Заводская, Центральная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Ауэзов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-230536,0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Георгиевский с/о, зимовка "Жолан"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хозяйства, расположенного по адресу: ВКО, Жарминский район, село Капанбулак, на территории участка зимовки "Аккора"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по адресу: ВКО, Жарминский район, село Капанбулак, зимовка "Мирлан", участок №1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7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 отношений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Жарминского районного маслихата Восточно-Казахстанской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8/88-VII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2"/>
        <w:gridCol w:w="3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6880, опубликовано в Эталонном контрольном банке нормативных правовых актов Республики Казахстан в электронном виде от 17 апреля 2020 года).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45/386-VI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7101, опубликовано в Эталонном контрольном банке нормативных правовых актов Республики Казахстан в электронном виде от 22 мая 2020 года).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47/418-VI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7259, опубликовано в Эталонном контрольном банке нормативных правовых актов Республики Казахстан в электронном виде от 9 июля 2020 года).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48/434-VI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7495, опубликовано в Эталонном контрольном банке нормативных правовых актов Республики Казахстан в электронном виде от 2 сентября 2020 года).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49/454-VI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7550, опубликовано в Эталонном контрольном банке нормативных правовых актов Республики Казахстан в электронном виде от 21 сентября 2020 года).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7596, опубликовано в Эталонном контрольном банке нормативных правовых актов Республики Казахстан в электронном виде от 1 октября 2020 года).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7837,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52/511-VI "О внесении изменений в решение Жарминского районного маслихата от 27 декабря 2020 года № 41/333-VI "О бюджете Жарминского района на 2020-2022 годы" (зарегистрировано в Реестре государственной регистрации нормативных правовых актов за № 7867, опубликовано в Эталонном контрольном банке нормативных правовых актов Республики Казахстан в электронном виде от 27 ноября 2020 года).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