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1e2d" w14:textId="5eb1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30 ноября 2020 года № 432. Зарегистрировано Департаментом юстиции Восточно-Казахстанской области 2 декабря 2020 года № 7910. Утратило силу постановлением акимата Жарминского района области Абай от 8 апреля 2026 года № 120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нормативных правовых актов № 17847),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Жарминского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Жарминского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Жарминского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Муратова 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Жарминскому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 Дюсембаев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Жарминского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Жарминского районного акимата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№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Дельбегетей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Суырлы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