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fd8a" w14:textId="8f5f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27 декабря 2019 года № 41/333-VI "О бюджете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9 ноября 2020 года № 52/493-VI. Зарегистрировано Департаментом юстиции Восточно-Казахстанской области 19 ноября 2020 года № 7837. Утратило силу - решением Жарминского районного маслихата Восточно-Казахстанской области от 25 декабря 2020 года № 53/521-VI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Жарминского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53/521-VI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Жарминский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6484, опубликовано в Эталонном контрольном банке нормативных правовых актов Республики Казахстан в электронном виде от 14 января 2020 года, в газете "Қалба тынысы" от 24 января 2020 года)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11086448,2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3835357,0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25939,0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7213491,7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11281058,5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21478,0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48460,0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-216088,3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216088,3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225276,1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2020 года № 52/493-VI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41/333-VI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Жарминского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 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11086448,2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3835357,0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1154679,0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7213491,7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7211199,4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7211199,4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2772171,3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1061783,1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2064905,0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195"/>
        <w:gridCol w:w="3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 тенге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11281058,5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717124,9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143453,6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5567112,8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329803,9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4891577,9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4729831,5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4629320,4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100511,1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161746,4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161746,4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1712671,6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820968,2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815968,2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719338,2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886176,4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837884,4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59846,4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231945,1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212833,1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212833,1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722463,4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713564,7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549013,3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486313,9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-216088,3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2020 года № 52/493-VI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41/333-VI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районному бюджету на 2020 год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569"/>
        <w:gridCol w:w="1200"/>
        <w:gridCol w:w="1200"/>
        <w:gridCol w:w="1200"/>
        <w:gridCol w:w="4313"/>
        <w:gridCol w:w="29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1125050,4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111526,9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634710,4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634710,4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94310,4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89310,4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89310,4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-9517,0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-9517,0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-9517,0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2020 года № 52/493-VI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41/333-VI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из районного бюджета бюджетам городов районного значения, сел, поселков, сельских округов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0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