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c5283" w14:textId="0ac52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13 января 2020 года № 42/358-VI "О бюджете Капанбулакского сельского округа Жарминского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11 августа 2020 года № 48/444-VI. Зарегистрировано Департаментом юстиции Восточно-Казахстанской области 21 августа 2020 года № 7472. Утратило силу - решением Жарминского районного маслихата Восточно-Казахстанской области от 30 декабря 2020 года № 53/547-VI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Жарминского районного маслихата Восточно-Казахстанской области от 30.12.2020 № 53/547-VI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и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Жарминский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13 января 2020 года № 42/358-VI "О бюджете Капанбулакского сельского округа Жарминского района на 2020-2022 годы" (зарегистрировано в Реестре государственной регистрации нормативных правовых актов за № 6640, опубликовано в Эталонном контрольном банке нормативных правовых актов Республики Казахстан в электронном виде 5 февраля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Капанбулакского сельского округа Жарминского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109397,0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1370,0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108027,0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109397,0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августа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48/444-VI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42/358-VI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Капанбулакского сельского округа Жарминского района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745"/>
        <w:gridCol w:w="480"/>
        <w:gridCol w:w="745"/>
        <w:gridCol w:w="7509"/>
        <w:gridCol w:w="23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109 397,0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108 027,0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108 027,0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108 027,0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93 088,0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117"/>
        <w:gridCol w:w="1517"/>
        <w:gridCol w:w="1517"/>
        <w:gridCol w:w="3521"/>
        <w:gridCol w:w="35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109 397,0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16 375,0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16 375,0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16 375,0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15 656,0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91 822,0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21 322,0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21 322,0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20 868,0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