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4f9a" w14:textId="25c4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27 декабря 2019 года № 41/333-VI "О бюджете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24 июня 2020 года № 47/418-VI. Зарегистрировано Департаментом юстиции Восточно-Казахстанской области 2 июля 2020 года № 7259. Утратило силу - решением Жарминского районного маслихата Восточно-Казахстанской области от 25 декабря 2020 года № 53/521-VI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Жарминского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53/521-VI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решением Восточно-Казахстанского областного маслихата от 15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39/430-VІ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Восточно-Казахстанского областного маслихата от 13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35/389-VІ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2020-2022 годы" (зарегистрировано в Реестре государственной регистрации нормативных правовых актов за № 7207),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Жарминского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41/333-VІ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Жарминского района на 2020-2022 годы" (зарегистрировано в Реестре государственной регистрации нормативных правовых актов за № 6484, опубликовано в Эталонном контрольном банке нормативных правовых актов Республики Казахстан в электронном виде от 14 января 2020 года, в газете "Қалба тынысы" от 24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10484250,2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4135357,0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11660,5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25939,0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6311293,7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10680113,4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20736,0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47718,0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26982,0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-216599,2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216599,2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225787,0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26982,0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17794,2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Догалбаев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47/419-VI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41/333-VI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829"/>
        <w:gridCol w:w="534"/>
        <w:gridCol w:w="829"/>
        <w:gridCol w:w="6523"/>
        <w:gridCol w:w="30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10484250,2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4135357,0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1516559,0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1346559,0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1345469,0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1201836,0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1201836,0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1201836,0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1349679,0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1345172,0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1345172,0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6311293,7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6309001,4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6309001,4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2166967,0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1064789,4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2960044,0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846"/>
        <w:gridCol w:w="1149"/>
        <w:gridCol w:w="1149"/>
        <w:gridCol w:w="5195"/>
        <w:gridCol w:w="3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10680113,4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684151,6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229422,4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207618,4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137319,6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35422,8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405840,2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32083,4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31573,4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373756,8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105195,8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5590746,4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338559,9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334307,9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332133,9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4985157,5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4816740,5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4716229,4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100511,1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906252,0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340753,0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1101094,7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199370,7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199370,7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642285,6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235946,0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235946,0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235946,0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259853,6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38112,6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221741,0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221741,0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674044,8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664139,4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500382,4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62699,4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723045,8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723045,8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723045,8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355274,0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-216599,2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216599,2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47/418-VI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41/333-VI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республиканского бюджета районному бюджету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675"/>
        <w:gridCol w:w="1424"/>
        <w:gridCol w:w="1424"/>
        <w:gridCol w:w="4245"/>
        <w:gridCol w:w="34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2700483,0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875323,0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36220,9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36220,9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36220,9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835832,1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814193,1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801902,0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12291,1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357654,0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246334,0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246334,0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246334,0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845204,0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845204,0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748574,0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748574,0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584616,0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584616,0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47/418-VI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41/333-VI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трансфертов из районного бюджета бюджетам городов районного значения, сел, поселков, сельских округов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765"/>
        <w:gridCol w:w="1613"/>
        <w:gridCol w:w="1613"/>
        <w:gridCol w:w="3742"/>
        <w:gridCol w:w="3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5270,4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5270,4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Акжальского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Аршалинского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Ауэзов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Бельтерекского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Бирликшильского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Божыгурского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Жангизтобе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Жарма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Жарыкского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Калбатауского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Капанбулакского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Каратобинского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-331,3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Кызылагашского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Суыкбулак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Ушбиикского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Шалабайского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3097,6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-641,4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-641,4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Акжальского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Аршалинского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Ауэзов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Бельтерекского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Бирликшильского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Божыгурского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Жангизтобе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Жарма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Жарыкского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-641,4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Калбатауского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Капанбулакского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Каратобинского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Кызылагашского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Суыкбулак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Ушбиикского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Шалабайского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Акжальского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Аршалинского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Ауэзов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Бельтерекского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Бирликшильского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Божыгурского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Жангизтобе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-7756,0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Жарма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Жарыкского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-2574,0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Калбатауского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Капанбулакского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Каратобинского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Кызылагашского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Суыкбулак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-20368,0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Ушбиикского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Шалабайского сельского округа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