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6c8" w14:textId="0c4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47/423-VI. Зарегистрировано Департаментом юстиции Восточно-Казахстанской области 2 июля 2020 года № 7254.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97 523,0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108 029,8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2 112,8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47/423-VI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4"/>
        <w:gridCol w:w="480"/>
        <w:gridCol w:w="745"/>
        <w:gridCol w:w="7508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