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fc54" w14:textId="c48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47/426-VI. Зарегистрировано Департаментом юстиции Восточно-Казахстанской области 2 июля 2020 года № 7252.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80 603,0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44 574,0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92893,9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-12 290,9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12 290,9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1533"/>
        <w:gridCol w:w="3560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92 893,9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40 383,4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