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07198" w14:textId="fd071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13 января 2020 года № 42/353-VI "О бюджете Божыгурского сельского округа Жарминского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29 апреля 2020 года № 45/392-VI. Зарегистрировано Департаментом юстиции Восточно-Казахстанской области 25 мая 2020 года № 7113. Утратило силу - решением Жарминского районного маслихата Восточно-Казахстанской области от 30 декабря 2020 года № 53/542-VI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  Жарминского районного маслихата Восточно-Казахстанской области от 30.12.2020 </w:t>
      </w:r>
      <w:r>
        <w:rPr>
          <w:rFonts w:ascii="Times New Roman"/>
          <w:b w:val="false"/>
          <w:i w:val="false"/>
          <w:color w:val="ff0000"/>
          <w:sz w:val="28"/>
        </w:rPr>
        <w:t>№ 53/542-VI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аслихата от 1 апреля 2020 года № 44/376-VІ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декабря 2019 года № 41/333-VІ "О бюджете Жарминского района на 2020-2022 годы" (зарегистрировано в Реестре государственной регистрации нормативных правовых актов за № 6880) Жарминский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13 января 2020 года № 42/353-VI "О бюджете Божыгурского сельского округа Жарминского района на 2020-2022 годы" (зарегистрировано в Реестре государственной регистрации нормативных правовых актов за № 6645, опубликовано в Эталонном контрольном банке нормативных правовых актов Республики Казахстан в электронном виде 5 февраля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Божыгурского сельского округа Жарминского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22673,0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944,0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21729,0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22673,0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-0,0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0,0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Жарминского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45/392-VI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42/353-VI 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Божыгурского сельского округа Жарминского района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22 673,0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21 729,0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21 729,0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21 729,0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22 673,0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15 165,0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15 165,0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15 165,0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14 685,0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