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d4f4" w14:textId="4e7d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27 декабря 2019 года № 41/333-VI "О бюджете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29 апреля 2020 года № 45/386-VI. Зарегистрировано Департаментом юстиции Восточно-Казахстанской области 20 мая 2020 года № 7101. Утратило силу - решением Жарминского районного маслихата Восточно-Казахстанской области от 25 декабря 2020 года № 53/521-VI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Жарминского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53/521-VI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22 апреля 2020 года № 38/424-VІ "О внесении изменений и дополнений в решение Восточно-Казахстанского областного маслихата от 13 декабря 2019 года № 35/389-VІ "Об областном бюджете на 2020-2022 годы" (зарегистрировано в Реестре государственной регистрации нормативных правовых актов за № 6993),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41/333-VІ "О бюджете Жарминского района на 2020-2022 годы" (зарегистрировано в Реестре государственной регистрации нормативных правовых актов за № 6484, опубликовано в Эталонном контрольном банке нормативных правовых актов Республики Казахстан в электронном виде от 14 января 2020 года, в газете "Қалба тынысы" от 24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10534139,7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4135357,0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–11659,0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25939,0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6361184,7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10730002,9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20736,0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47718,0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26982,0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-216599,2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216599,2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225787,0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26982,0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17794,2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Специалистам в области социального обеспечения, образования, культуры, спорта, являющимся гражданскими служащими и работающим в сельской местности, по решению местных представительных органов за счет бюджетных средств установить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в соответствии с пунктом 9 статьи 139 Трудового кодекса Республики Казахстан от 23 ноября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образования, культуры, спорта,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органом.".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45/386-VI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41/333-VI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Жарминского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829"/>
        <w:gridCol w:w="534"/>
        <w:gridCol w:w="829"/>
        <w:gridCol w:w="6523"/>
        <w:gridCol w:w="3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10534139,7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4135357,0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1516559,0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1346559,0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1345469,0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1201836,0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1201836,0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1201836,0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1349679,0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1345172,0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1345172,0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6361184,7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6358892,4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6358892,4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2126726,0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1154921,4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2960044,0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6"/>
        <w:gridCol w:w="1149"/>
        <w:gridCol w:w="1149"/>
        <w:gridCol w:w="5195"/>
        <w:gridCol w:w="3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10730002,9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651872,0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5561170,0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334307,9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334307,9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332133,9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4960433,1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4785416,1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4684905,0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100511,1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1196259,7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205203,7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205203,7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205203,7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662610,4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500472,0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717630,8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717630,8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717630,8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-216599,2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45/386-VI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41/333-VI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районному бюджету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49"/>
        <w:gridCol w:w="1368"/>
        <w:gridCol w:w="1368"/>
        <w:gridCol w:w="4919"/>
        <w:gridCol w:w="2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521756,4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56221,0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55921,0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55921,0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55921,0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77337,0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77337,0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77337,0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46915,0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-9517,0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-9517,0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-9517,0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-1356,0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-8161,0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45/386-VI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41/333-VI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районному бюджету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5"/>
        <w:gridCol w:w="1424"/>
        <w:gridCol w:w="1424"/>
        <w:gridCol w:w="4245"/>
        <w:gridCol w:w="3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2750374,0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875323,0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36220,9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36220,9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36220,9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835832,1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814193,1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801902,0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414043,0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584616,0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584616,0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45/386-VI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41/333-VI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трансфертов из районного бюджета бюджетам городов районного значения, сел, поселков, сельских округов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792"/>
        <w:gridCol w:w="1670"/>
        <w:gridCol w:w="1670"/>
        <w:gridCol w:w="3875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Акжальского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Аршалинского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Бельтерекского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Бирликшильского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Божыгурского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Жарма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Жарыкского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Капанбулакского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Каратобинского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Кызылагашского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Суыкбулак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Ушбиикского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Шалабайского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Акжальского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Аршалинского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Бельтерекского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Бирликшильского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Божыгурского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Жарма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Жарыкского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Капанбулакского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Каратобинского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Кызылагашского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Суыкбулак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Ушбиикского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Шалабайского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Акжальского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Аршалинского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Бельтерекского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Бирликшильского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Божыгурского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Жарма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Жарыкского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Капанбулакского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Каратобинского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Кызылагашского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Суыкбулак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Ушбиикского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Шалабайского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Акжальского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Аршалинского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Бельтерекского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Бирликшильского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Божыгурского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Жарма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Жарыкского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Капанбулакского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Каратобинского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Кызылагашского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Суыкбулак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Ушбиикского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Шалабайского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