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fc5cb" w14:textId="7cfc5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13 января 2020 года № 42/351-VI "О бюджете Бирликского сельского округа Жарминского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29 апреля 2020 года № 45/390-VI. Зарегистрировано Департаментом юстиции Восточно-Казахстанской области 15 мая 2020 года № 7081. Утратило силу - решением Жарминского районного маслихата Восточно-Казахстанской области от 30 декабря 2020 года № 53/540-VI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Жарминского районного маслихата Восточно-Казахстанской области от 30.12.2020 </w:t>
      </w:r>
      <w:r>
        <w:rPr>
          <w:rFonts w:ascii="Times New Roman"/>
          <w:b w:val="false"/>
          <w:i w:val="false"/>
          <w:color w:val="ff0000"/>
          <w:sz w:val="28"/>
        </w:rPr>
        <w:t>№ 53/540-VI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1,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 апреля 2020 года № 44/376-VІ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27 декабря 2019 года № 41/333-VІ "О бюджете Жарминского района на 2020-2022 годы" (зарегистрировано в Реестре государственной регистрации нормативных правовых актов за № 6880) Жарминский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13 января 2020 года № 42/351-VI "О бюджете Бирликского сельского округа Жарминского района на 2020-2022 годы" (зарегистрировано в Реестре государственной регистрации нормативных правовых актов за № 6647, опубликовано в Эталонном контрольном банке нормативных правовых актов Республики Казахстан в электронном виде 5 февраля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на государственном языке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"2020-2022 жылдарға арналған Жарма ауданы Бірлік ауылдық округінің бюджеті туралы";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на русском языке оставить без изменения;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Бирликского сельского округа Жарминского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43106,0 тысяч тенге, в том числе: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1090,0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41986,0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43106,0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-0,0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0,0 тенге, в том числе: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Жарминского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апреля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45/390-VI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42/351-VI 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Жарминского района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761"/>
        <w:gridCol w:w="490"/>
        <w:gridCol w:w="761"/>
        <w:gridCol w:w="7675"/>
        <w:gridCol w:w="2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43 106,0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41 986,0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41 986,0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41 986,0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25 354,0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43 106,0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18 398,0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18 398,0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18 398,0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16 970,0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22 155,0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22 155,0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22 155,0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20 735,0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