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3c07" w14:textId="a1a3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45/396-VI. Зарегистрировано Департаментом юстиции Восточно-Казахстанской области 15 мая 2020 года № 7076.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42/357-VI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80603,0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44574,0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92893,5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-12290,5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12290,5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1533"/>
        <w:gridCol w:w="3560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