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05ea" w14:textId="5ba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31 декабря 2020 года № 56/2-VI. Зарегистрировано Департаментом юстиции Восточно-Казахстанской области 14 января 2021 года № 8335.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Глубоковского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Глубоковском районном бюджете на 2021-2023 годы" (зарегистрировано в Реестре государственной регистрации нормативных правовых актов № 8108)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 в бюджет поселка Алтайский на 2021 год в сумме 13196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Алтайский на 2021 год целевые трансферты в сумме 31604,7 тысяч тенге, в том числе из областного бюджета в сумме 7828,8 тысяч тенге, из районного бюджета в сумме 23775,9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Белоусовка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302192,7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270247,7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объем субвенции, передаваемой из районного бюджета в бюджет поселка Белоусовка на 2021 год в сумме 8948 тысяч тенге.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5-1. Учесть в бюджете поселка Белоусовка на 2021 год целевые трансферты в сумме 261299,7 тысяч тенге, в том числе за счет целевого трансферта из Национального фонда Республики Казахстан в сумме 116000 тысяч тенге, из областного бюджета в сумме 128000 тысяч тенге, из районного бюджета в сумме 17299,7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Березовского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объем субвенции, передаваемой из районного бюджета в бюджет Березовского сельского округа на 2021 год в сумме 16462 тысяч тенге.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Березовского сельского округа на 2021 год целевые трансферты из районного бюджета в сумме 9353,7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Бобровского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 субвенции, передаваемой из районного бюджета в бюджет Бобровского сельского округа на 2021 год в сумме 10702 тысяч тенге.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Бобровского сельского округа на 2021 год целевые трансферты из районного бюджета в сумме 19396,4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Быструшинского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объем субвенции, передаваемой из районного бюджета в бюджет Быструшинского сельского округа на 2021 год в сумме 16378 тысяч тенге.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Быструшинского сельского округа на 2021 год целевые трансферты в сумме 20671,1 тысяч тенге, в том числе из областного бюджета в сумме 7828,8 тысяч тенге, из районного бюджета в сумме 12842,3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Верхнеберезовский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объем субвенции, передаваемой из районного бюджета в бюджет поселка Верхнеберезовский на 2021 год в сумме 16617 тысяч тенге.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 в бюджете поселка Верхнеберезовский на 2021 год целевые трансферты из районного бюджета в сумме 31415,9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16-1в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Веселовского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объем субвенции, передаваемой из районного бюджета в бюджет Веселовского сельского округа на 2021 год в сумме 13577 тысяч тенге.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 в бюджете Веселовского сельского округа на 2021 год целевые трансферты из районного бюджета в сумме 16559,3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Глубокое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объем субвенции, передаваемой из районного бюджета в бюджет поселка Глубокое на 2021 год в сумме 7185 тысяч тенге.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поселка Глубокое на 2021 год целевые трансферты в сумме 285264 тысяч тенге, в том числе из областного бюджета в сумме 120000 тысяч тенге, из районного бюджета в сумме 165264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Иртышского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объем субвенции, передаваемой из районного бюджета в бюджет Иртышского сельского округа на 2021 год в сумме 9599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Учесть в бюджете Иртышского сельского округа на 2021 год целевые трансферты из районного бюджета в сумме 42309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Кожоховского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объем субвенции, передаваемой из районного бюджета в бюджет Кожоховского сельского округа на 2021 год в сумме 15747 тысяч тенге.</w:t>
      </w:r>
    </w:p>
    <w:bookmarkEnd w:id="29"/>
    <w:bookmarkStart w:name="z2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Кожоховского сельского округа на 2021 год целевые трансферты из районного бюджета в сумме 83353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Красноярского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объем субвенции, передаваемой из районного бюджета в бюджет Красноярского сельского округа на 2021 год в сумме 9480 тысяч тенге.</w:t>
      </w:r>
    </w:p>
    <w:bookmarkEnd w:id="32"/>
    <w:bookmarkStart w:name="z2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Красноярского сельского округа на 2021 год целевые трансферты из районного бюджета в сумме 46470,6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Малоубинского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объем субвенции, передаваемой из районного бюджета в бюджет Малоубинского сельского округа на 2021 год в сумме 16237 тысяч тенге.</w:t>
      </w:r>
    </w:p>
    <w:bookmarkEnd w:id="35"/>
    <w:bookmarkStart w:name="z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Учесть в бюджете Малоубинского сельского округа на 2021 год целевые трансферты из районного бюджета в сумме 26412,6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31-1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Опытнопольского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объем субвенции, передаваемой из районного бюджета в бюджет Опытнопольского сельского округа на 2021 год в сумме 5733 тысяч тенге.</w:t>
      </w:r>
    </w:p>
    <w:bookmarkEnd w:id="38"/>
    <w:bookmarkStart w:name="z2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Опытнопольского сельского округа на 2021 год целевые трансферты из районного бюджета в сумме 25156,6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бюджет Секисовского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569,9 тысяч тен.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объем субвенции, передаваемой из районного бюджета в бюджет Секисовского сельского округа на 2021 год в сумме 14570 тысяч тенге.</w:t>
      </w:r>
    </w:p>
    <w:bookmarkEnd w:id="41"/>
    <w:bookmarkStart w:name="z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Учесть в бюджете Секисовского сельского округа на 2021 год целевые трансферты из районного бюджета в сумме 16623,1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36-1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Тарханского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219482,1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210055,2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3637,6 тысяч тенге 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объем субвенции, передаваемой из районного бюджета в бюджет Тарханского сельского округа на 2021 год в сумме 12995 тысяч тенге.</w:t>
      </w:r>
    </w:p>
    <w:bookmarkEnd w:id="44"/>
    <w:bookmarkStart w:name="z3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Тарханского сельского округа на 2021 год целевые трансферты в сумме 197060,2 тысяч тенге, в том числе из Национального фонда Республики Казахстан в сумме 139500 тысяч тенге, из областного бюджета в сумме 40657,6 тысяч тенге, из районного бюджета в сумме 16902,6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Ушановского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объем субвенции, передаваемой из районного бюджета, в бюджет Ушановского сельского округа на 2021 год в сумме 13136 тысяч тенге.</w:t>
      </w:r>
    </w:p>
    <w:bookmarkEnd w:id="47"/>
    <w:bookmarkStart w:name="z3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 в бюджете Ушановского сельского округа на 2021 год целевые трансферты из районного бюджета в сумме 24372,6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Черемшанского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объем субвенции, передаваемой из районного бюджета в бюджет Черемшанского сельского округа на 2021 год в сумме 14946 тысяч тенге.</w:t>
      </w:r>
    </w:p>
    <w:bookmarkEnd w:id="50"/>
    <w:bookmarkStart w:name="z3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Черемшанского сельского округа на 2021 год целевые трансферты из районного бюджета в сумме 39091,2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Признать утратившими силу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53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Глубоковского районного маслихата подлежащих признанию утратившими силу</w:t>
      </w:r>
    </w:p>
    <w:bookmarkEnd w:id="53"/>
    <w:bookmarkStart w:name="z5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Глубоковского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№ 6507, опубликовано 18 января 2020 года в Эталонном контрольном банке нормативных правовых актов Республики Казахстан в электронном виде).</w:t>
      </w:r>
    </w:p>
    <w:bookmarkEnd w:id="54"/>
    <w:bookmarkStart w:name="z5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Глубоковского районного маслихата от 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годы"" (зарегистрировано в Реестре государственной регистрации нормативных правовых актов № 6893, опубликовано 27 апреля 2020 года в Эталонном контрольном банке нормативных правовых актов Республики Казахстан в электронном виде).</w:t>
      </w:r>
    </w:p>
    <w:bookmarkEnd w:id="55"/>
    <w:bookmarkStart w:name="z5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Глубоковского районного маслихата от 8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годы"" (зарегистрировано в Реестре государственной регистрации нормативных правовых актов № 7189, опубликовано 24 июня 2020 года в Эталонном контрольном банке нормативных правовых актов Республики Казахстан в электронном виде).</w:t>
      </w:r>
    </w:p>
    <w:bookmarkEnd w:id="56"/>
    <w:bookmarkStart w:name="z5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Глубоковского районного маслихата от 20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годы"" (зарегистрировано в Реестре государственной регистрации нормативных правовых актов № 7398, опубликовано 28 июля 2020 года в Эталонном контрольном банке нормативных правовых актов Республики Казахстан в электронном виде).</w:t>
      </w:r>
    </w:p>
    <w:bookmarkEnd w:id="57"/>
    <w:bookmarkStart w:name="z5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Глубоковского районного маслихата от 29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годы"" (зарегистрировано в Реестре государственной регистрации нормативных правовых актов № 7629, опубликовано 12 октября 2020 года в Эталонном контрольном банке нормативных правовых актов Республики Казахстан в электронном виде).</w:t>
      </w:r>
    </w:p>
    <w:bookmarkEnd w:id="58"/>
    <w:bookmarkStart w:name="z5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Глубоковского районного маслихата от 17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годы"" (зарегистрировано в Реестре государственной регистрации нормативных правовых актов № 7859, опубликовано 27 ноября 2020 года в Эталонном контрольном банке нормативных правовых актов Республики Казахстан в электронном виде).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