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bef8" w14:textId="1adb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Глубоковском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28 декабря 2020 года № 55/2-VI. Зарегистрировано Департаментом юстиции Восточно-Казахстанской области 30 декабря 2020 года № 8108.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№ 7989), Глубоковский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Глубоковский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9841990,5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4232654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5532801,2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10258329,5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123915,5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190089,5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-540254,5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540254,5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190089,5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416339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Глубоковского районного маслихата Восточно-Казахстанской области от 10.11.2021 № 12/2-VII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2021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№ 7989).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2021 год объем субвенции передаваемой из областного бюджета, в районный бюджет в сумме 4012687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объемы субвенций, передаваемых из районного бюджета в бюджеты поселков и сельских округов, в сумме 215508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 тысяч тенге.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2021 год целевые текущие трансферты на компенсацию потерь вышестоящего бюджета в связи с: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5917457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65920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2021 год целевые трансферты из республиканского бюджета в сумме 834570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539706 тысяч тенге, из них за счет целевого трансферта из Национального фонда Республики Казахстан в сумме 312949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294864 тысячи тенге, из них за счет целевого трансферта из Национального фонда Республики Казахстан в сумме 294864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республиканского бюджета бюджету района на 2021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Восточно-Казахстанской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2021 год целевые трансферты из областного бюджета в сумме 685158,7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446917,5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238241,2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областного бюджета бюджету района на 2021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7 в редакции решения Глубоковского районного маслихата Восточно-Казахстанской области от 10.11.2021 № 12/2-VII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бюджетные кредиты из республиканского бюджета в сумме 190089,5 тысяч тенге на реализацию мер социальной поддержки специалистов.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Глубоковского районного маслихата Восточно-Казахстанской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2021 год в сумме 82306,4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Глубоковского районного маслихата Восточно-Казахстанской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2021 год целевые трансферты из районного бюджета бюджетам поселков и сельских округов в сумме 616598,5 тысяч тенге.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на 2021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Глубоковского районного маслихата Восточно-Казахстанской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Признать утратившими силу решения Глубоковского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9841990,5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55/2-VI</w:t>
            </w:r>
          </w:p>
        </w:tc>
      </w:tr>
    </w:tbl>
    <w:bookmarkStart w:name="z9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Глубоковского районного маслихата  подлежащих признанию утратившими силу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2019 года № 37/2-VI "О Глубоковском районном бюджете на 2020-2022 годы (зарегистрировано в Реестре государственной регистрации нормативных правовых актов № 6470, опубликовано 10 января 2020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27 марта 2020 года № 39/6-VI "О внесении изменений и дополнений в решение Глубоковского районного маслихата от 23 декабря 2019 года № 37/2-VI "О Глубоковском районном бюджете на 2020-2022 годы"" (зарегистрировано в Реестре государственной регистрации нормативных правовых актов № 6842, опубликовано 8 апреля 2020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28 апреля 2020 года № 42/2-VI "О внесении изменений и дополнения в решение Глубоковского районного маслихата от 23 декабря 2019 года № 37/2-VI "О Глубоковском районном бюджете на 2020-2022 годы"" (зарегистрировано в Реестре государственной регистрации нормативных правовых актов № 7034, опубликовано 6 мая 2020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мая 2020 года № 43/5-VI "О внесении изменений в решение Глубоковского районного маслихата от 23 декабря 2019 года № 37/2-VI "О Глубоковском районном бюджете на 2020-2022 годы"" (зарегистрировано в Реестре государственной регистрации нормативных правовых актов № 7147, опубликовано 6 июня 2020 года в Эталонном контрольном банке нормативных правовых актов Республики Казахстан в электронном виде).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июня 2020 года № 46/2-VI "О внесении изменений в решение Глубоковского районного маслихата от 23 декабря 2019 года № 37/2-VI "О Глубоковском районном бюджете на 2020-2022 годы"" (зарегистрировано в Реестре государственной регистрации нормативных правовых актов № 7284, опубликовано 14 июля 2020 года в Эталонном контрольном банке нормативных правовых актов Республики Казахстан в электронном виде).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4 сентября 2020 года № 48/2-VI "О внесении изменений в решение Глубоковского районного маслихата от 23 декабря 2019 года № 37/2-VI "О Глубоковском районном бюджете на 2020-2022 годы"" (зарегистрировано в Реестре государственной регистрации нормативных правовых актов № 7551, опубликовано 21 сентября 2020 года в Эталонном контрольном банке нормативных правовых актов Республики Казахстан в электронном виде).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28 октября 2020 года № 51/2-VI "О внесении изменений и дополнения в решение Глубоковского районного маслихата от 23 декабря 2019 года № 37/2-VI "О Глубоковском районном бюджете на 2020-2022 годы"" (зарегистрировано в Реестре государственной регистрации нормативных правовых актов № 7780, опубликовано 13 ноября 2020 года в Эталонном контрольном банке нормативных правовых актов Республики Казахстан в электронном виде).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 декабря 2020 года № 53/2-VI "О внесении изменений в решение Глубоковского районного маслихата от 23 декабря 2019 года № 37/2-VI "О Глубоковском районном бюджете на 2020-2022 годы"" (зарегистрировано в Реестре государственной регистрации нормативных правовых актов № 7973, опубликовано 15 декабря 2020 года в Эталонном контрольном банке нормативных правовых актов Республики Казахстан в электронном виде).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