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de886" w14:textId="12de8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Глубоковского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30 ноября 2020 года № 430. Зарегистрировано Департаментом юстиции Восточно-Казахстанской области 2 декабря 2020 года № 7906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12 ноября 2018 года № 475 "Об утверждении Методики расчета коэффициента зонирования" (зарегистрирован в Реестре государственной регистрации нормативных правовых актов за № 17847) Глубоковский районный акимат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населенных пунктах Глубоковского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постановления Глубоковского районного акимата Восточно-Казахстанской области от 20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571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коэффициентов зонирования, учитывающих месторасположение объекта налогообложения в населенных пунктах Глубоковского района" и от 12 апреля 2019 года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Глубоковского районного акимата от 20 ноября 2018 года № 571 "Об утверждении коэффициентов зонирования, учитывающих месторасположение объекта налогообложения в населенных пунктах Глубоковского района".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Глубоковского района" в установленном законодательством Республики Казахстан порядке обеспечить: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Восточно-Казахстанской области Министерства юстиции Республики Казахстан";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Глубоковского района после его официального опубликования.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Глубоковского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Рахимжанова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Согласовано: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республиканского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государственных доходов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Глубоковскому району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Департамента государственных доходов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Восточно-Казахстанской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государственных доходов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финансов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Казахстан" ФИО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 " ________2020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Глубоковского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 № 430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населенных пунктах Глубоковского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Глубоковского районного акимата Восточно-Казахстанской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Алтайский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Алтайский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Калинино, зона идентификационного номера 05-068-045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Белоусовка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идентификационного номера 05-068-069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идентификационного номера 05-068-070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идентификационного номера 05-068-071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Бобровка, зона идентификационного номера 05-068-077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Бобровка, зона идентификационного номера 05-068-078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Солнечное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Быструшинский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Быструха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Зимовье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Верхнеберезовский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идентификационного номера 05-068-022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идентификационного номера 05-068-023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Глубокое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идентификационного номера 05-068-057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идентификационного номера 05-068-058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идентификационного номера 05-068-059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идентификационного номера 05-068-060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Прапорщиково, зона идентификационного номера 05-068-064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Прапорщиково, зона идентификационного номера 05-068-065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Уварово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Черногорка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226 километр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Кожоховский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Кожохово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Прогресс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Сметанино, зона идентификационного номера 05-068-043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Аврора, зона идентификационного номера 05-068-028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Перевальное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Предгорное, зона идентификационного номера 05-068-025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Предгорное, зона идентификационного номера 05-068-026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Предгорное, зона идентификационного номера 05-068-027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Малоубинский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Карагужиха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Малоубинка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Опытнопольский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Опытное поле, зона идентификационного номера 05-068-116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Опытное поле, зона идентификационного номера 05-068-117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Секисовский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Белокаменка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Новомихайловка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Планидовка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Секисовка, зона идентификационного номера 05-068-008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Секисовка, зона идентификационного номера 05-068-009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Горная Ульбинка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Новая Ульба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Тарханка, зона идентификационного номера 05-068-087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Тарханка, зона идентификационного номера 05-068-088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Ульба Перевалочная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Каменный Карьер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Черемшанка, зона идентификационного номера 05-068-053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Черемшанка, зона идентификационного номера 05-068-054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