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ede23a" w14:textId="6ede23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Глубоковского районного маслихата от 15 марта 2018 года № 20/8-VI "Об утверждении методики оценки деятельности административных государственных служащих корпуса "Б" государственного учреждения "Аппарат Глубоковского районного маслихата""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Глубоковского районного маслихата Восточно-Казахстанской области от 12 июня 2020 года № 44/3-VI. Зарегистрировано Департаментом юстиции Восточно-Казахстанской области 25 июня 2020 года № 7218. Утратило силу решением Глубоковского районного маслихата Восточно-Казахстанской области от 23 августа 2022 года № 23/3-VII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Глубоковского районного маслихата Восточно-Казахстанской области от 23.08.2022 </w:t>
      </w:r>
      <w:r>
        <w:rPr>
          <w:rFonts w:ascii="Times New Roman"/>
          <w:b w:val="false"/>
          <w:i w:val="false"/>
          <w:color w:val="ff0000"/>
          <w:sz w:val="28"/>
        </w:rPr>
        <w:t>№ 23/3-VII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Примечание ИЗПИ.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тексте документа сохранена пунктуация и орфография оригинала.</w:t>
      </w:r>
    </w:p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50 Закона Республики Казахстан от 6 апреля 2016 года "О правовых актах" Глубоковский районный маслихат РЕШИЛ: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Глубоковского районного маслихата от 15 марта 2018 года № 20/8-VI "Об утверждении методики оценки деятельности административных государственных служащих корпуса "Б" государственного учреждения "Аппарат Глубоковского районного маслихата"" (зарегистрировано в Реестре государственной регистрации нормативных правовых актов № 5593, опубликовано 18 апреля 2018 года в Эталонном контрольном банке нормативных правовых актов Республики Казахстан в электронном виде) следующие изменения: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методике оценки деятельности административных государственных служащих корпуса "Б" государственного учреждения "Аппарат Глубоковского районного маслихата":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внесено изменение на государственном языке, текст на русском языке не изменяется;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абзац 2 </w:t>
      </w:r>
      <w:r>
        <w:rPr>
          <w:rFonts w:ascii="Times New Roman"/>
          <w:b w:val="false"/>
          <w:i w:val="false"/>
          <w:color w:val="000000"/>
          <w:sz w:val="28"/>
        </w:rPr>
        <w:t>пункта 5</w:t>
      </w:r>
      <w:r>
        <w:rPr>
          <w:rFonts w:ascii="Times New Roman"/>
          <w:b w:val="false"/>
          <w:i w:val="false"/>
          <w:color w:val="000000"/>
          <w:sz w:val="28"/>
        </w:rPr>
        <w:t xml:space="preserve"> внесено изменение на государственном языке, текст на русском языке не изменяется.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Леонтьева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Глубоковского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Баймульдинов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