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a50b" w14:textId="224a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31 декабря 2019 года № 38/2-VI "О бюджетах поселков и сельских округов Глубоковского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8 июня 2020 года № 44/2-VI. Зарегистрировано Департаментом юстиции Восточно-Казахстанской области 16 июня 2020 года № 7189. Утратило силу - решением Глубоковского районного маслихата Восточно-Казахстанской области от 31 декабря 2020 года № 56/2-VI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31.12.2020 № 56/2-VI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мая 2020 года № 43/5-VI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2020-2022 годы" (зарегистрировано в Реестре государственной регистрации нормативных правовых актов за № 7147)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31 декабря 2019 года № 38/2-VI "О бюджетах поселков и сельских округов Глубоковского района на 2020-2022 годы" (зарегистрировано в Реестре государственной регистрации нормативных правовых актов за № 6507,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2020-2022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26483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21673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27113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67462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38129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29333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76427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8965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8965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БерҰзовского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26848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861,5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21377,5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26848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22292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10733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11559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25815,4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-3523,4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3523,4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3523,4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Быструшинского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27182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5163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86,3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21932,7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27182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поселка Верхнеберезовский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23011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6739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16272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23843,8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-832,8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832,8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832,8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32916,6 тысяч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13972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872,6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18072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32916,6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102843 тысяч тенге, в том числе: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41130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61713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109368,9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155000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155000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-161525,9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161525,9 тысяч тенге, в том числе: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155000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6525,9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34783 тысяч тенге, в том числе: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21063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13720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37377,3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-2594,3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2594,3 тысяч тенге, в том числе: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2594,3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34189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27549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34811,1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-622,1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622,1 тысяч тенге, в том числе: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622,1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35913 тысяч тенге, в том числе: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12820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23093 тысяч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38469,2 тысяч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-2556,2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2556,2 тысяч тенге, в том числе: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2556,2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Малоубинского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62203,8 тысяч тенге, в том числе: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2900 тысяч тенге;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58238 тысяч тенге;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62203,8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28941,6 тысяч тенге, в том числе: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17136 тысяч тенге;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11805,6 тысяч тенге;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33244,9 тысяч тенге;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-4303,3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4303,3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4303,3 тысяч тенге.";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27670 тысяч тенге, в том числе: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9228 тысяч тенге;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18442 тысяч тенге;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29568,6 тысяч тенге;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-1898,6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1898,6 тысяч тенге, в том числе: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1898,6 тысяч тенге.";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35509 тысяч тенге, в том числе: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12551 тысяч тенге;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22958 тысяч тенге;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41260,6 тысяч тенге;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-5751,6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5751,6 тысяч тенге, в том числе: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5751,6 тысяч тенге.";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21401 тысяч тенге, в том числе: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8097 тысяч тенге;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13304 тысяч тенге;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26165 тысяч тенге;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-4764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4764 тысяч тенге, в том числе: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4764 тысяч тенге.";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25255 тысяч тенге, в том числе: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9991 тысяч тенге;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15264 тысяч тенге;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–26408,3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-1153,3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1153,3 тысяч тенге, в том числе: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1153,3 тысяч тенге.";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3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2020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2020 года № 44/2-VI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4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2020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4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БерҰзовского сельского округа Глубоковского района на 2020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5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2020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5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2020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6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2020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6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2020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7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2020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362"/>
        <w:gridCol w:w="377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7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8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2020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2020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9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2020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9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2020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40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2020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40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2020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41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2020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41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2020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свободных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