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33e7" w14:textId="7e33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Глубоковского районного маслихата от 9 февраля 2017 года № 9/3-VI "Об утверждении Правил выдачи служебного удостоверения государственных служащих государственного учреждения "Аппарат Глубоковского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мая 2020 года № 43/7-VI. Зарегистрировано Департаментом юстиции Восточно-Казахстанской области 28 мая 2020 года № 7127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9 февраля 2017 года № 9/3-VI "Об утверждении Правил выдачи служебного удостоверения государственных служащих государственного учреждения "Аппарат Глубоковского районного маслихата" и его описания" (зарегистрировано в Реестре государственной регистрации нормативных правовых актов № 4897, опубликовано 17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5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