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9adb" w14:textId="89e9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решения Глубоковского районного маслихата от 5 сентября 2018 года № 24/8-VI "Об оказании социальной поддержки специалистам государственных организаций, проживающим и работающим в сельских населенных пунктах Глубоковского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27 марта 2020 года № 39/8-VI. Зарегистрировано Департаментом юстиции Восточно-Казахстанской области 3 апреля 2020 года № 6850. Утратило силу решением Глубоковского районного маслихата Восточно-Казахстанской области от 29 сентября 2020 года № 50/7-VI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29.09.2020 </w:t>
      </w:r>
      <w:r>
        <w:rPr>
          <w:rFonts w:ascii="Times New Roman"/>
          <w:b w:val="false"/>
          <w:i w:val="false"/>
          <w:color w:val="ff0000"/>
          <w:sz w:val="28"/>
        </w:rPr>
        <w:t>№ 50/7-VI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октября 2020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5 сентября 2018 года № 24/8-VI "Об оказании социальной поддержки специалистам государственных организаций, проживающим и работающим в сельских населенных пунктах Глубоковского района" (зарегистрировано в Реестре государственной регистрации нормативных правовых актов № 5-9-180, опубликовано 1 октября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Жансаитов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