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d76d" w14:textId="f63d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Новодворовского сельского округа Бородулихинского района Восточно – Казахстанской области от 23 апреля 2020 года № 3 "Об установлении ограничительных мероприятий в населенных пунктах Новодворовского сельского округа Бородулихинского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Новодворовского сельского округа Бородулихинского района Восточно-Казахстанской области от 25 декабря 2020 года № 8. Зарегистрировано Департаментом юстиции Восточно-Казахстанской области 28 декабря 2020 года № 8047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Бородулихинского района от 23 декабря 2020 года № 865, аким Новодворовского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связи с завершением комплекса ветеринарно-санитарных мероприятий по оздоровлению инфекционного заболевания бруцеллез, среди крупного рогатого скота в населенных пунктах: подхоз Березовка, санаторий Березовка и крестьянского хозяйства "Жумагулов" Новодворовского округа Бородулихинского района.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Новодворовского сельского округа Бородулихинского района от 23 апреля 2020 года № 3 "Об установлении ограничительных мероприятий в населенных пунктах Новодворовского сельского округа Бородулихинского района" (зарегистрировано в Реестре государственной регистрации нормативных правовых актов за № 7021, опубликовано от 1 мая 2020 года в районных газетах "Аудан тынысы", "Пульс района" и в Эталонном контрольном банке нормативных правовых актов Республики Казахстан в электронном виде от 4 мая 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Новодворовского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Бородулихинского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Новодворовского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