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6036" w14:textId="1ac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56-5-VI. Зарегистрировано Департаментом юстиции Восточно-Казахстанской области 31 декабря 2020 года № 8256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44/495-VI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номером 7989),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6792278,7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5474790,7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7020508,9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97343,7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- 325573,9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325573,9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228230,2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района по индивидуальному подоходному налогу, социальному налогу в размере 100 процентов, установленные решением Восточно-Казахстанского областного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44/495-VI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объем бюджетной субвенции, передаваемой из областного бюджета в бюджет района на 2021 год в сумме 4040045 тысяч тенге.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городов районного значения, села, поселка, сельского округа, в сумме 364272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9211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 тысяч тенге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Жезкентскому поселковому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 тысяч тенге.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 тысяч тенге;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 тысяч тенге.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26304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2021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2021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в сумме 3889381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целевые текущие трансферты из республиканского бюджета и целевого трансферта из Национального фонда Республики Казахстан в сумме 550575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целевые текущие трансферты из областного бюджета в сумме 307081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целевые трансферты на развитие из республиканского бюджета и целевого трансферта из Национального фонда Республики Казахстан в сумме 479621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Бородулихинского районного маслихата Восточно-Казахстанской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целевые трансферты на развитие из областного бюджета в сумме 97462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2021 год кредиты из республиканского бюджета для реализации мер социальной поддержки специалистов в сумме 138574,7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52"/>
        <w:gridCol w:w="772"/>
        <w:gridCol w:w="392"/>
        <w:gridCol w:w="1164"/>
        <w:gridCol w:w="5262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6792278,7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1302667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5474790,7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5474784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7020508,9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820275,5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191514,4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163950,4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58180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512642,1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450156,1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417015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148741,9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97343,7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-325573,9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325573,9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56-5-VI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Бородулихинского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45-5-VI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Бородулихинского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47-6-VI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6863, опубликовано в Эталонном контрольном банке нормативных правовых актов Республики Казахстан в электронном виде 15 апреля 2020 года).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Бородулихинского районного маслихата от 27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49-2-VI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7051, опубликовано в Эталонном контрольном банке нормативных правовых актов Республики Казахстан в электронном виде 13 мая 2020 года).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Бородулихинского районного маслихата от 3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51-5-VI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7291, опубликовано в Эталонном контрольном банке нормативных правовых актов Республики Казахстан в электронном виде 15 июля 2020 года).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Бородулихинского районного маслихата от 23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7759, опубликовано в Эталонном контрольном банке нормативных правовых актов Республики Казахстан в электронном виде 8 ноября 2020 года).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Бородулихинского районного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7934, опубликовано в Эталонном контрольном банке нормативных правовых актов Республики Казахстан в электронном виде 9 декабря 2020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