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928f" w14:textId="69492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16 января 2020 года № 46-4-VI "О бюджете Бель-Агачского сельского округа Бородулихинского района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Бородулихинского района Восточно-Казахстанской области от 25 декабря 2020 года № 56-8-VI. Зарегистрировано Департаментом юстиции Восточно-Казахстанской области 30 декабря 2020 года № 8139. Утратило силу - решением маслихата Бородулихинского района Восточно-Казахстанской области от 19 января 2021 года № 2-4-VII.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Бородулихинского района Восточно-Казахстанской области от 19.01.2021 </w:t>
      </w:r>
      <w:r>
        <w:rPr>
          <w:rFonts w:ascii="Times New Roman"/>
          <w:b w:val="false"/>
          <w:i w:val="false"/>
          <w:color w:val="ff0000"/>
          <w:sz w:val="28"/>
        </w:rPr>
        <w:t>№ 2-4-VII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Бородулихинский районный маслихат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от 16 января 2020 года № 46-4-VI "О бюджете Бель-Агачского сельского округа Бородулихинского района на 2020-2022 годы" (зарегистрировано в Реестре государственной регистрации нормативных правовых актов за номером 6608, опубликовано в Эталонном контрольном банке нормативных правовых актов Республики Казахстан в электронном виде 23 января 2020 года, в районных газетах "Пульс района", "Аудан тынысы" 7 февраля 2020 года),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Бель-Агачского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27262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8209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28076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814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сессии,  депутат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Мокроусова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Майжанов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Бородулихинского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56-8-VI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Бель-Агачского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3"/>
        <w:gridCol w:w="383"/>
        <w:gridCol w:w="399"/>
        <w:gridCol w:w="1651"/>
        <w:gridCol w:w="1651"/>
        <w:gridCol w:w="3614"/>
        <w:gridCol w:w="3169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районного (города областного значения) бюджета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17620,8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308,2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  <w:tr>
        <w:trPr>
          <w:trHeight w:val="30" w:hRule="atLeast"/>
        </w:trPr>
        <w:tc>
          <w:tcPr>
            <w:tcW w:w="1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