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2e49" w14:textId="f8c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46-2-VI "О бюджете Андреевского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56-6-VI. Зарегистрировано Департаментом юстиции Восточно-Казахстанской области 30 декабря 2020 года № 8137. Утратило силу - решением маслихата Бородулихинского района Восточно-Казахстанской области от 19 января 2021 года № 2-2-VII.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46-2-VI "О бюджете Андреевского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6620, опубликовано в Эталонном контрольном банке нормативных правовых актов Республики Казахстан в электронном виде 24 января 2020 года, в районных газетах "Пульс района", "Аудан тынысы" 7 февраля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04"/>
        <w:gridCol w:w="422"/>
        <w:gridCol w:w="1743"/>
        <w:gridCol w:w="1743"/>
        <w:gridCol w:w="381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