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3488b" w14:textId="73348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25 декабря 2019 года № 45-5-VI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30 ноября 2020 года № 55-2-VI. Зарегистрировано Департаментом юстиции Восточно-Казахстанской области 8 декабря 2020 года № 7934. Утратило силу - решением маслихата Бородулихинского района Восточно-Казахстанской области от 25 декабря 2020 года № 56-5-VI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маслихата Бородулихинского района Восточно-Казахстанской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56-5-VI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17 ноября 2020 года № 43/490-VI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2019 года № 35/389-VI "Об областном бюджете на 2020-2022 годы" (зарегистрированным в Реестре государственной регистрации нормативных правовых актов за номером 7858), Бородулихинский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25 декабря 2019 года № 45-5-VI "О районном бюджете на 2020-2022 годы" (зарегистрировано в Реестре государственной регистрации нормативных правовых актов за номером 6500, опубликовано в Эталонном контрольном банке нормативных правовых актов Республики Казахстан в электронном виде 16 января 2020 года, в районных газетах "Пульс район", "Аудан тынысы" 31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7205211,3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1111893,9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7114,5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22938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6063264,9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7594844,9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107225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139178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31953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-496858,6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496858,6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418039,9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31953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110771,7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Предусмотреть в районном бюджете на 2020 год целевые текущие трансферты из республиканского бюджета в сумме 1359088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Предусмотреть в районном бюджете на 2020 год целевые текущие трансферты и кредиты из областного бюджета в сумме 726452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Предусмотреть в районном бюджете на 2020 год целевые трансферты на развитие из областного бюджета в сумме 65867,7 тысяч тенге.";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Эфендиев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55-2-VI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9"/>
        <w:gridCol w:w="1213"/>
        <w:gridCol w:w="782"/>
        <w:gridCol w:w="5274"/>
        <w:gridCol w:w="40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7205211,3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1111893,9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468076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74278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393798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350565,9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350565,9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248910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245825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36195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22408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8147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8147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7114,5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2648,5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Вознаграждение по кредитам, выданным из государственного бюджета 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22938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22938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21236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6063264,9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35792,1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35792,1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6027472,8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6027472,8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549"/>
        <w:gridCol w:w="1159"/>
        <w:gridCol w:w="1159"/>
        <w:gridCol w:w="5592"/>
        <w:gridCol w:w="28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7594844,9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338334,9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162762,1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139167,1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3227,1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Планирование и статистическая деятельность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22649,8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22649,8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22147,8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122972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3983965,5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3838725,5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3758889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3704098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79836,5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79836,5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 сироты (детей-сирот), и ребенка (детей), оставшегося без попечения родителей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597879,5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158526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153593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153593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426140,5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426140,5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141593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45271,5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124579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 выплате и доставке пособий и других социальных выплат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545443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200861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194286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137856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6574,7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5248,7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344582,3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335962,3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335962,3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269221,6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94889,9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94889,9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94889,9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24656,7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24656,7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66403,6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30609,4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7443,4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5403,4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007 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22621,2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22621,2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22621,2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349778,2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349778,2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349778,2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345147,2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304281,7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304281,7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280646,7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280646,7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по займам из областного бюджета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1093814,4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1093814,4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1093814,4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8501,3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393605,1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107225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-496858,6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496858,6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418039,9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418039,9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418039,9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110771,7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110771,7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110771,7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