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f967" w14:textId="24bf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2019 года № 45-5-VI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октября 2020 года № 54-2-VI. Зарегистрировано Департаментом юстиции Восточно-Казахстанской области 3 ноября 2020 года № 7759. Утратило силу - решением маслихата Бородулихинского района Восточно-Казахстанской области от 25 декабря 2020 года № 56-5-VI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6500, опубликовано в Эталонном контрольном банке нормативных правовых актов Республики Казахстан в электронном виде 16 января 2020 года, в районных газетах "Пульс района", "Аудан тынысы"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7184638,9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1076983,9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7114,5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22938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6077602,5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7574272,5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107225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139178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31953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-496858,6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496858,6 тысяч тенге, в том числе: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418039,9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31953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110771,7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2020 год целевые текущие трансферты из республиканского бюджета в сумме 1379561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 кредиты из областного бюджета в сумме 724704,5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2020 год целевые трансферты на развитие из областного бюджета в сумме 75691,8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Эфендиев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54-2-VI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7184638,9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1076983,9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350565,9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6077602,5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6056022,4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549"/>
        <w:gridCol w:w="1159"/>
        <w:gridCol w:w="1159"/>
        <w:gridCol w:w="5592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7574272,5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338034,9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155609,1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131515,1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604331,5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424590,5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424590,5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277836,6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96885,9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67651,6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345147,2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280646,7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1008485,4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1008485,4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1008485,4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308276,1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-496858,6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496858,6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