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7ab3" w14:textId="a5d7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сентября 2020 года № 53-8-VI. Зарегистрировано Департаментом юстиции Восточно-Казахстанской области 21 октября 2020 года № 7704. Утратило силу решением Бородулихинского районного маслихата области Абай от 25 декабря 2023 года № 13-13-VIII.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25.12.2023 </w:t>
      </w:r>
      <w:r>
        <w:rPr>
          <w:rFonts w:ascii="Times New Roman"/>
          <w:b w:val="false"/>
          <w:i w:val="false"/>
          <w:color w:val="ff0000"/>
          <w:sz w:val="28"/>
        </w:rPr>
        <w:t>№ 13-13-VIII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5129, опубликовано в Эталонном контрольном банке Республики Казахстан в электронном виде 1 августа 2017 года, в районных газетах "Пульс района", "Аудан тынысы" 4 августа 2017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53-8-VI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- Правила):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постановлением акимата Бородулихинского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занятости, социальных программ и регистрации актов гражданского состояния Бородулихинского района Восточно-Казахстанской области", финансируемое за счет местного бюджета, осуществляющее оказание социальной помощи;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распоряжением акима сельского, поселкового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Бородулихинского района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Бородулихинского района.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к памятным датам и праздничным дням оказывается единовременно в виде денежных выплат по одному из оснований. При наступлении трудной жизненной ситуации социальная помощь назначается единовременно и/или периодически (ежемесячно, ежеквартально, 1 раз в полугодие).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свою деятельность на основании положений, утверждаемых акиматом Восточно-Казахстанской области.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Бородулихинского района и утверждаются решением Бородулихинского районного маслихата.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Бородулихинским районным маслихатом в кратном отношении к прожиточному минимуму.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социальной помощи: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 и дети, оставшиеся без попечения родителей;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и/или умственными возможностями;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неспособные к самообслуживанию, в связи с преклонным возрастом, вследствие перенесенной болезни и/или инвалидности;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перенесшие платное операционное лечение для последующей реабилитации;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получившие ущерб вследствие стихийного бедствия или пожара;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 (семьи), со среднедушевым доходом семьи, за квартал, предшествующий кварталу обращения, не превышающим установленного порога.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лица (семьи) в размере двухкратной величины прожиточного минимума.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лицам, перенесшим платное операционное лечение для последующей реабилитации в размере 10,8 месячных расчетных показателей (при наличии фискального чека).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лицам, получившим ущерб вследствие стихийного бедствия или пожара определяется в размере не более 70 месячных расчетных показателей.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215,983 месячных расчетных показателей.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к памятным датам и праздничным дням определяется следующим категориям граждан: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33,4 месячных расчетных показателей;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33,4 месячных расчетных показателей;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33,4 месячных расчетных показателей;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33,4 месячных расчетных показателей;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33,4 месячных расчетных показателей;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33,4 месячных расчетных показателей;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33,4 месячных расчетных показателей;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– 33,4 месячных расчетных показателей;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33,4 месячных расчетных показателей;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– героиня", а также награжденным орденами "Материнская слава" I и II степени – 5 месячных расчетных показателей;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– 5 месячных расчетных показателей;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– 33,4 месячных расчетных показателей;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23,857 месячных расчетных показателей;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– 215,983 месячных расчетных показателей;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215,983 месячных расчетных показателей;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лицу,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35,998 месячных расчетных показателей;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35,998 месячных расчетных показателей;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месячных расчетных показателей;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15,299 месячных расчетных показателей;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являющимся пенсионерами – 4,294 месячных расчетных показателей;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Казахстан – 23,857 месячных расчетных показателей.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 по спискам, утверждаемым акиматом Бородулихинского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сельского, поселкового округа заявление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 (далее – Типовые правила).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пожара, заявление подается в течение трех месяцев со дня наступления события.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шести месяцев со дня наступления события.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лицам, получившим ущерб, вследствие стихийного бедствия или пожара, оказывается без учета доходов лица (членов семьи).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для сверки, после чего подлинники документов возвращаются заявителю.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сельского, поселкового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сельского, поселкового округа.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сельского, поселкового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течении одного рабочего дня со дня поступления документов от участковой комиссии или акима сельского, поселкового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сельского, поселкового округа.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района на текущий финансовый год.</w:t>
      </w:r>
    </w:p>
    <w:bookmarkEnd w:id="96"/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Бородулихинского района;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