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0a93" w14:textId="c100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46-14-VI "О бюджете Новошульбинского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сентября 2020 года № 53-7-VI. Зарегистрировано Департаментом юстиции Восточно-Казахстанской области 30 сентября 2020 года № 7609. Утратило силу - решением маслихата Бородулихинского района Восточно-Казахстанской области от 19 января 2021 года № 2-14-VII.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19.01.2021 № 2-14-VII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46-14-VI "О бюджете Новошульбинского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6610,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21 февраля 2020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Новошульбинского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63418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13654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49764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64317,3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-899,3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899,3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53-7-VI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826"/>
        <w:gridCol w:w="1176"/>
        <w:gridCol w:w="4009"/>
        <w:gridCol w:w="37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63418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83"/>
        <w:gridCol w:w="1650"/>
        <w:gridCol w:w="1651"/>
        <w:gridCol w:w="3614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64317,3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