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6269" w14:textId="1ee6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16 января 2020 года № 46-12-VI "О бюджете Новодворовского сельского округа Бородулихинского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25 сентября 2020 года № 53-6-VI. Зарегистрировано Департаментом юстиции Восточно-Казахстанской области 30 сентября 2020 года № 7608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46-12-VI "О бюджете Новодворовского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6611, опубликовано в Эталонном контрольном банке нормативных правовых актов Республики Казахстан в электронном виде 23 января 2020 года, в районных газетах "Пульс района", "Аудан тынысы" 21 февраля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Новодворовского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22952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3778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3716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15458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22952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Оразаев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53-6-VI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