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8e0e" w14:textId="ffa8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26 января 2015 года № 29-2-V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3 июля 2020 года № 51-7-VI. Зарегистрировано Департаментом юстиции Восточно-Казахстанской области 14 июля 2020 года № 7356. Утратило силу решением Бородулихинского районного маслихата области Абай от 29 марта 2024 года № 15-8-VIII.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Бородулихинского районного маслихата области Абай от 29.03.2024 </w:t>
      </w:r>
      <w:r>
        <w:rPr>
          <w:rFonts w:ascii="Times New Roman"/>
          <w:b w:val="false"/>
          <w:i w:val="false"/>
          <w:color w:val="ff0000"/>
          <w:sz w:val="28"/>
        </w:rPr>
        <w:t>№ 15-8-VIII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Бородулихинского районного маслихата от 26 января 2015 года </w:t>
      </w:r>
      <w:r>
        <w:rPr>
          <w:rFonts w:ascii="Times New Roman"/>
          <w:b w:val="false"/>
          <w:i w:val="false"/>
          <w:color w:val="000000"/>
          <w:sz w:val="28"/>
        </w:rPr>
        <w:t>№ 29-2-V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3695, опубликовано в районных газетах "Пульс района", "Аудан тынысы" 3 марта 2015 года) следующие изменения: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внесены изменения на казахском языке, текст на русском языке не изменяется;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определения размера и порядка оказания жилищной помощи (далее –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и определяют порядок назначения жилищной помощи малообеспеченным семьям (гражданам).";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Жилищная помощь предоставляется за счҰт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потребления коммунальных услуг и услуг связи в части увеличения абонентской платы за телефон, подключенный к сети телекоммуникаций;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В случае предоставления неполного пакета документов, предусмотренного в пункте 4 Правил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работник Государственной корпорации выдает расписку об отказе в приеме документов.";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"32. Совокупный доход семьи (гражданина) исчисляется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24 апреля 2020 года № 226 "Об утверждении Порядка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за номером 20498).".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Ежова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