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a183" w14:textId="d62a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21 мая 2020 года № 173. Зарегистрировано Департаментом юстиции Восточно-Казахстанской области 22 мая 2020 года № 7104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4 марта 2019 года № 74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за № 5750, опубликовано от 15 марта 2019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15 марта 2019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173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467"/>
        <w:gridCol w:w="714"/>
        <w:gridCol w:w="714"/>
        <w:gridCol w:w="588"/>
        <w:gridCol w:w="1480"/>
        <w:gridCol w:w="588"/>
        <w:gridCol w:w="1782"/>
        <w:gridCol w:w="2125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финансирования на дошкольное воспитание и обучения на одного воспитанника в месяц, тенге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до 3-х лет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Владимира Комарова"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"Камышенская средняя школа"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"Переменовская средняя школа" государственного учреждения "Отдел образования Бородулихинского района Восточно –Казахстанской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"Жерновская средняя школа" государственного учреждения "Отдел образования Бородулихинского района Восточно –Казахстанской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"Михайличенковская средняя школа"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Ыбырая Алтынсарина" государственного учреждения "Отдел образования Бородулихинского района Восточно – 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"Песчанская средняя школа" государственного учреждения "Отдел образования Бородулихинского района Восточно – 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 государственного учреждения "Отдел образования Бородулихинского района Восточно – 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Толеубая Аманова"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 государственного учреждения "Отдел образования Бородулихинского района Восточно – 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Мухтара Ауэзова" государственного учреждения "Отдел образования Бородулихинского района Восточно-Казахстанской области"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173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детских садах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3069"/>
        <w:gridCol w:w="952"/>
        <w:gridCol w:w="952"/>
        <w:gridCol w:w="577"/>
        <w:gridCol w:w="1491"/>
        <w:gridCol w:w="594"/>
        <w:gridCol w:w="1751"/>
        <w:gridCol w:w="2087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до 3-х лет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"Солнышко"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"Тополек"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"Балдәурен" Аппарата акима Бородулихинского сельского округа Бородулихинского района Восточно-Казахстанкой области"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