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2bd7" w14:textId="4662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Бородулихинского района Восточно-Казахстанской области от 11 января 2018 года № 6 "Об утверждении коэффициентов зонирования, учитывающих месторасположение объекта налогообложения в населенных пунктах Бородулихинского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28 февраля 2020 года № 56. Зарегистрировано Департаментом юстиции Восточно-Казахстанской области 5 марта 2020 года № 6747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Казахстана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Бородулихинского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от 11 января 2018 года № 6 "Об утверждении коэффициентов зонирования, учитывающих месторасположение объекта налогообложения в населенных пунктах Бородулихинского района" (зарегистрировано в Реестре государственной регистрации нормативных правовых актов за № 5471, опубликовано от 16 февраля 2018 года в районных газетах "Аудан тынысы", "Пульс района" и в Эталонном контрольном банке нормативных правовых актов Республики Казахстан в электронном виде от 8 февраля 2018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Бородулихинского района;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Бородулихинского района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Бичуинова К.К.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Бородулихинского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Булавкина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 № 56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учитывающий месторасположение объекта налогообложения в населенных пунктах Бородулихинского района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1"/>
        <w:gridCol w:w="4860"/>
        <w:gridCol w:w="4509"/>
      </w:tblGrid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населҰнного пункта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Жезкент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Михайличенково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Коростели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Аул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Бородулиха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Знаменка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Барышовка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Поднебесное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Бель-Агач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Дюсакен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Бековка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41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Зенковка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Боровое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Жерновка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Пол-Лог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Боровлянка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Зубаир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Байтанат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Жана-Ауыл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Речное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Уба-Форпост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Песчанка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Жарбулак 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БерҰзовка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подхоз Березовка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Hовопокровка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Сарногай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Карагайлы 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Hовая Шульба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Солоновка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Акши 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Переменовка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 (в Переменовском сельском округе)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Андроновка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Ремки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Изатулла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Жаксылык 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Шелехово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 (в Степном сельском округе)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Буркотово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Сахновка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