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62f0" w14:textId="8426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Степного сельского округа Бородулихинского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46-18-VI. Зарегистрировано Департаментом юстиции Восточно-Казахстанской области 20 января 2020 года № 6629. Утратило силу - решением маслихата Бородулихинского района Восточно-Казахстанской области от 19 января 2021 года № 2-18-VII.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Степного сельского округа на 2020 год в сумме 14936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46-18-VI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56-21-VI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 № 46-18-VI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260"/>
        <w:gridCol w:w="1711"/>
        <w:gridCol w:w="838"/>
        <w:gridCol w:w="872"/>
        <w:gridCol w:w="3521"/>
        <w:gridCol w:w="26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260"/>
        <w:gridCol w:w="1711"/>
        <w:gridCol w:w="838"/>
        <w:gridCol w:w="872"/>
        <w:gridCol w:w="3521"/>
        <w:gridCol w:w="26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