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12f35" w14:textId="d512f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Подборного сельского округа Бородулихинского района на 2020–2022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Восточно-Казахстанской области от 16 января 2020 года № 46-17-VI. Зарегистрировано Департаментом юстиции Восточно-Казахстанской области 20 января 2020 года № 6626. Утратило силу - решением маслихата Бородулихинского района Восточно-Казахстанской области от 19 января 2021 года № 2-17-VII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Бородулихинского района Восточно-Казахстанской области от 19.01.2021 № 2-17-VII (вводится в действие с 01.01.2021).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25 декабря 2019 года № 45-5-VI "О районном бюджете на 2020-2022 годы" (зарегистрировано в Реестре государственной регистрации нормативных правовых актов за номером 6500),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Подборного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20626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17924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20626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Бородулихинского районного маслихата Восточно-Казахстанской области от 25.12.2020 </w:t>
      </w:r>
      <w:r>
        <w:rPr>
          <w:rFonts w:ascii="Times New Roman"/>
          <w:b w:val="false"/>
          <w:i w:val="false"/>
          <w:color w:val="000000"/>
          <w:sz w:val="28"/>
        </w:rPr>
        <w:t>№ 56-20-VI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объем бюджетной субвенции, передаваемой из районного бюджета в бюджет Подборного сельского округа на 2020 год в сумме 17924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 Кудушев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16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46-17-VI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Подборный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Бородулихинского районного маслихата Восточно-Казахстанской области от 25.12.2020 </w:t>
      </w:r>
      <w:r>
        <w:rPr>
          <w:rFonts w:ascii="Times New Roman"/>
          <w:b w:val="false"/>
          <w:i w:val="false"/>
          <w:color w:val="ff0000"/>
          <w:sz w:val="28"/>
        </w:rPr>
        <w:t>№ 56-20-VI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8"/>
        <w:gridCol w:w="1237"/>
        <w:gridCol w:w="1680"/>
        <w:gridCol w:w="1680"/>
        <w:gridCol w:w="3680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46-17-VI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Подборного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46-17-VI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Подборного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