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5013" w14:textId="6df5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46-11-VI. Зарегистрировано Департаментом юстиции Восточно-Казахстанской области 20 января 2020 года № 6612. Утратило силу - решением маслихата Бородулихинского района Восточно-Казахстанской области от 19 января 2021 года № 2-11-VII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2-11-VII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Кунарлинского сельского округа на 2020 год в сумме 18286 тысяч тенге.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25.12.2020 </w:t>
      </w:r>
      <w:r>
        <w:rPr>
          <w:rFonts w:ascii="Times New Roman"/>
          <w:b w:val="false"/>
          <w:i w:val="false"/>
          <w:color w:val="ff0000"/>
          <w:sz w:val="28"/>
        </w:rPr>
        <w:t>№ 56-14-VI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