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56ec" w14:textId="28c5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Баскольского сельского округа Бескарагайского района от 13 января 2020 года № 1 "Об установлении ограничительных мероприятий по улице Озерная села Башкуль Баскольского сельского округа Бескарагайского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Баскольского сельского округа Бескарагайского района Восточно-Казахстанской области от 17 марта 2020 года № 3. Зарегистрировано Департаментом юстиции Восточно-Казахстанской области 18 марта 2020 года № 6776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на основании представления руководителя Бескарагайской районной территориальной инспекции Комитета ветеринарного контроля и надзора Министерства сельского хозяйства Республики Казахстан от 2 марта 2020 года № 74, аким Баскольского сельского округа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выполнением комплекса ветеринарно – санитарных мероприятий по ликвидации очагов заболевания бешенства среди крупного рогатого скота, снять установленные ограничительные мероприятия на территории улицы Озерная села Башкуль Баскольского сельского округа Бескарагайского района.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Баскольского сельского округа от 13 января 2020 года № 1 "Об установлении ограничительных мероприятий по улице Озерная села Башкуль Баскольского сельского округа Бескарагайского района" (зарегистрировано в Реестре государственной регистрации нормативных правовых актов за номером 6531, опубликовано в Эталонном контрольном банке нормативных правовых актов Республики Казахстан от 17 января 2020 года).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Баскольского сельского округа Бескарагайского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Бескарагайского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- ресурсе акимата Бескарагайского района после его официального опубликования.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Баскольского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Бытебаев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