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a82" w14:textId="e34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декабря 2020 года № 61/2-VI. Зарегистрировано Департаментом юстиции Восточно-Казахстанской области 20 декабря 2020 года № 8025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6893346,8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6069240,8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7013245,1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–51938,0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Бескарагайского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 субвенции, передаваемой из областного бюджета в районный бюджет, в сумме 3719522,0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14020,0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Бескарагайского районного маслихата Восточно-Казахстанской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426"/>
        <w:gridCol w:w="5385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6893346,8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6069240,8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7013245,1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708128,7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1739331,6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143698,6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1223128,4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4005"/>
        <w:gridCol w:w="5932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Программа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452 038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Бескарагайского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Глуховского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30416,0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Ерназаровского сельского округа"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Договоры займа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4922"/>
        <w:gridCol w:w="3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4922"/>
        <w:gridCol w:w="3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,развития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13 марта 2020 года № 50/2-VІ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6805 опубликовано в Эталонном контрольном банке нормативных правовых актов Республики Казахстан в электронном виде 21 марта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апреля 2020 года № 51/4-VІ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6958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апреля 2020 года № 52/2-VІ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7027 опубликовано в Эталонном контрольном банке нормативных правовых актов Республики Казахстан в электронном виде 6 мая 2020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июня 2020 года № 53/9-VІ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7162 опубликовано в Эталонном контрольном банке нормативных правовых актов Республики Казахстан в электронном виде 11 июня 2020 года);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11 августа 2020 года № 55/6-VІ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7455 опубликовано в Эталонном контрольном банке нормативных правовых актов Республики Казахстан в электронном виде 20 августа 2020 года);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7754 опубликовано в Эталонном контрольном банке нормативных правовых актов Республики Казахстан в электронном виде 7 ноября 2020 года);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 декабря 2020 года № 59/2-VІ "О внесении изменений в решение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7921 опубликовано в Эталонном контрольном банке нормативных правовых актов Республики Казахстан в электронном виде 8 декабря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