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646" w14:textId="1b88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октября 2020 года № 57/13-VI. Зарегистрировано Департаментом юстиции Восточно-Казахстанской области 3 ноября 2020 года № 7754.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7211388,0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565636,0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6636073,0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7550577,3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25905,0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42999,0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-365094,3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365094,3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займов- 317063,6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займов- 17094,0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- 65124,7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7211388,0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6636073,0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6634302,7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6634302,7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1975939,8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919633,9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7550577,3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3238826,2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3000462,6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2942054,6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2871274,6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1744995,7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1116988,5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1116988,5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983784,5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