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2de1" w14:textId="5922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16 апреля 2020 года № 51/2-VІ "Об утверждении Правил оказания социальной помощи, установления размеров и определения перечня отдельных категорий нуждающихся граждан в Бескарагайском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21 октября 2020 года № 57/8-VI. Зарегистрировано Департаментом юстиции Восточно-Казахстанской области 2 ноября 2020 года № 7748. Утратило силу решением Бескарагайского районного маслихата области Абай от 14 ноября 2023 года № 9/15-VIII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области Абай от 14.11.2023 </w:t>
      </w:r>
      <w:r>
        <w:rPr>
          <w:rFonts w:ascii="Times New Roman"/>
          <w:b w:val="false"/>
          <w:i w:val="false"/>
          <w:color w:val="ff0000"/>
          <w:sz w:val="28"/>
        </w:rPr>
        <w:t>№ 9/15-VIII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Бескарагайский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16 апреля 2020 года № 51/2-VІ "Об утверждении Правил оказания социальной помощи, установления размеров и определения перечня отдельных категорий нуждающихся граждан в Бескарагайском районе" (зарегистрировано в Реестре государственной регистрации нормативных правовых актов за номером 6961, опубликовано в Эталонном контрольном банке нормативных правовых актов Республики Казахстан в электронном виде 29 апреля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Бескарагайском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Социальная помощь к памятным датам и праздничным дням оказывается единовременно в виде денежных выплат. При наступлении трудной жизненной ситуации социальная помощь назначается единовременно один раз в год.";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определения перечня категорий получателей социальной помощи и установления размеров социальной помощи и порога среднедушевого дохода";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Единовременная социальная помощь к памятным датам и праздничным дням предоставляется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на территории других государств,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Советских Социалистических Республик (включая военных специалистов и советников),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государств- 35 (тридцать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направлявшиеся в Афганистан в период ведения боевых действий- 35 (тридцать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направлявшиеся в Афганистан для доставки грузов в эту страну в период ведения боевых действий- 35 (тридцать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совершавшие вылеты на боевые задания в Афганистан с территории бывшего Союза Советских Социалистических Республик - 35 (тридцать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награжденные орденами и медалями бывшего Союза Советских Социалистических Республик за участие в обеспечении боевых действий- 35 (тридцать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алқа", орденами "Материнская слава" I и II степени, или ранее получившим звание "Мать-героиня" –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в составе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возраста)–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33,4 (тридцать три целых четыре десятых)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– 23,857 (двадцать три целых восемьсот пятьдесят семь тысячных)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состоянии– 33,4 (тридцать три целых четыре десятых)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 215,983 (двести пятнадцать целых девятьсот восемьдесят три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лица, приравненного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брак- 35,998 (тридцать пять целых девятьсот девяносто восемь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35,998 (тридцать пять целых девятьсот девяносто восемь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(шести)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15,299 (пятнадцать целых двести девяносто девять тысячных) месячных расчетных показателей.";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оказания социальной помощи";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Документы представляются в подлинниках для сверки, после чего подлинники документов возвращаются заявителю.";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заголовки глав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Основания для прекращения и возврата предоставляемойсоциальной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5. Заключительное положение".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