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9608" w14:textId="5ae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6 октября 2020 года № 281. Зарегистрировано Департаментом юстиции Восточно-Казахстанской области 12 октября 2020 года № 7639. Утратило силу постановлением акимата Бескарагайского района области Абай от 27 ноября 2024 года № 361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Бескарагайского района области Абай от 27.11.2024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Бескарагайского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Бескарагайского района Баталова Б.Ж.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Бескарагайскому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281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Бескарагайского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Бегеневский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Малая-Владимировка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Кара-Мурза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