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8b016" w14:textId="3f8b0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 родительской платы по Бескарагайскому району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Бескарагайского районного акимата Восточно-Казахстанской области от 1 июня 2020 года № 156. Зарегистрировано Департаментом юстиции Восточно-Казахстанской области 8 июня 2020 года № 7157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Республики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акимат Бескарагайского района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по Бескарагайскому району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Бескарагайского района от 26 декабря 2018 года № 337 "Об утверждении государственного образовательного заказа на дошкольное воспитание и обучение, размер родительской платы по Бескарагайскому району" (зарегистрировано в Реестре государственной регистрации нормативных правовых актов за № 5-7-151, опубликовано в Эталонном контрольном банке нормативных правовых актов Республики Казахстан в электронном виде 11 января 2019 года).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образования Бескарагайского района Восточно-Казахстанской области"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Бескарагайского района;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– ресурсе акимата Бескарагайского района после его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Бескарагайского района Баталова Б.Ж.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Бескарагайского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Байбеков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Бескарагайского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2020 года № 156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по Бескарагайскому району на 2020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"/>
        <w:gridCol w:w="2276"/>
        <w:gridCol w:w="1137"/>
        <w:gridCol w:w="1137"/>
        <w:gridCol w:w="689"/>
        <w:gridCol w:w="1779"/>
        <w:gridCol w:w="709"/>
        <w:gridCol w:w="3736"/>
      </w:tblGrid>
      <w:tr>
        <w:trPr>
          <w:trHeight w:val="30" w:hRule="atLeast"/>
        </w:trPr>
        <w:tc>
          <w:tcPr>
            <w:tcW w:w="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2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дошкольное воспитание и обучения на одного воспитанника в месяц, тенге</w:t>
            </w:r>
          </w:p>
        </w:tc>
        <w:tc>
          <w:tcPr>
            <w:tcW w:w="3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пребывания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пребывания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"Борасинская средняя школа-сад"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 лет- 8500 тенге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ясли -сад "Айналайын"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5 лет- 8500 тенге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"Канонерская средняя школа"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лет- 8500 тенге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"Бегенская средняя школа"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5 лет- 8500 тенге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"Глуховская средняя школа"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 лет- 8500 тенге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"Сосновская средняя школа"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 лет- 8500 тенге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имени Нурлыбека Баймуратова"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 лет- 8500 тенге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"Семеновская средняя школа"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 лет- 8500 тенге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"Ундрусинская средняя школа"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лет- 8500 тенге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"Мало-Владимировская средняя школа"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 лет- 8500 тенге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"Коянбайская средняя школа"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5 лет- 8500 тенге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"Ер - Али"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финансиро-вание из средств областного бюджета в рамках ГЧП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5 месяцев до 5 лет-8500 тенге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"Алтынай"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финансиро-вание из средств областного бюджета в рамках ГЧП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5 месяцев до 5 лет-8500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