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fea6" w14:textId="f39f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Канонерского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16 января 2020 года № 49/7-VI. Зарегистрировано Департаментом юстиции Восточно-Казахстанской области 20 января 2020 года № 6618. Утратило силу - решением Бескарагайского районного маслихата Восточно-Казахстанской области от 29 декабря 2020 года № 62/7-VI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Бескарагайского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62/7-VI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6 января 2020 года № 48/3-VI "О бюджете Бескарагайского района на 2020-2022 годы" (зарегистрировано в Реестре государственной регистрации нормативных правовых актов за номером 6502)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Канонерского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39355,7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35023,7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–50271,5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10915,8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займов- 10915,8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средств- 0,0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Восточно-Казахстанской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60/3-VI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Канонерского сельского округа на 2020 год в сумме 22 419,0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Мукинов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Восточно-Казахстанской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60/3-VI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35023,7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35023,7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35023,7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Cубвенции из республиканского бюджета на государственные услуги общего характера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765"/>
        <w:gridCol w:w="1613"/>
        <w:gridCol w:w="1613"/>
        <w:gridCol w:w="3743"/>
        <w:gridCol w:w="33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тенге) 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16086,7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16086,7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16086,7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14574,7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-10915,8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49/7-VI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49/7-VI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