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8eafc" w14:textId="048ea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Ерназаровского сельского округа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Восточно-Казахстанской области от 16 января 2020 года № 49/11-VI. Зарегистрировано Департаментом юстиции Восточно-Казахстанской области 20 января 2020 года № 6614. Утратило силу решением Бескарагайского районного маслихата Восточно-Казахстанской области от 29 декабря 2020 года № 62/11-VI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Бескарагайского районного маслихата Восточно-Казахстанской области от 29.12.2020 </w:t>
      </w:r>
      <w:r>
        <w:rPr>
          <w:rFonts w:ascii="Times New Roman"/>
          <w:b w:val="false"/>
          <w:i w:val="false"/>
          <w:color w:val="ff0000"/>
          <w:sz w:val="28"/>
        </w:rPr>
        <w:t>№ 62/11-VI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6 января 2020 года № 48/3-VI "О бюджете Бескарагайского района на 2020-2022 годы" (зарегистрировано в Реестре государственной регистрации нормативных правовых актов за номером 6502) Бескарагайский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Ерназаровского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30010,0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4900,0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25110,0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39356,9 тысяч тенге;</w:t>
      </w:r>
    </w:p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"/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3"/>
    <w:bookmarkStart w:name="z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4"/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-9346,9 тысяч тенге;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9346,9 тысяч тенге, в том числе: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тысяч тенге;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0,0 тысяч тенге;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9346,9 тысяч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Бескарагайского районного маслихата Восточно-Казахстанской области от 12.11.2020 </w:t>
      </w:r>
      <w:r>
        <w:rPr>
          <w:rFonts w:ascii="Times New Roman"/>
          <w:b w:val="false"/>
          <w:i w:val="false"/>
          <w:color w:val="000000"/>
          <w:sz w:val="28"/>
        </w:rPr>
        <w:t>№ 58/10-VI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объем субвенции передаваемой из районного бюджета, в бюджет Ерназаровского сельского округа на 2020 год в сумме 24 410,0 тысяч тенге.</w:t>
      </w:r>
    </w:p>
    <w:bookmarkEnd w:id="12"/>
    <w:bookmarkStart w:name="z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некоторые решения Бескарагайского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"/>
    <w:bookmarkStart w:name="z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Мукинов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49/11-VI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Ерназаровского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Бескарагайского районного маслихата Восточно-Казахстанской области от 12.11.2020 </w:t>
      </w:r>
      <w:r>
        <w:rPr>
          <w:rFonts w:ascii="Times New Roman"/>
          <w:b w:val="false"/>
          <w:i w:val="false"/>
          <w:color w:val="ff0000"/>
          <w:sz w:val="28"/>
        </w:rPr>
        <w:t>№ 58/10-VI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1386"/>
        <w:gridCol w:w="893"/>
        <w:gridCol w:w="1387"/>
        <w:gridCol w:w="4124"/>
        <w:gridCol w:w="36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доходы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жилищно-коммунальное хозяйство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транспорт и коммуникации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округа.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9346,9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9346,9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9346,9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39356,9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35038,9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35038,9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35038,9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26026,8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9012,1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-9346,9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. Финансирование дефицита (использование профицита) бюджета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9346,9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49/11-VI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Ерназаровского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1386"/>
        <w:gridCol w:w="893"/>
        <w:gridCol w:w="1387"/>
        <w:gridCol w:w="4124"/>
        <w:gridCol w:w="36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. Финансирование дефицита (использование профицита) бюджета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49/11-VI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Ерназаровского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1386"/>
        <w:gridCol w:w="893"/>
        <w:gridCol w:w="1387"/>
        <w:gridCol w:w="4124"/>
        <w:gridCol w:w="36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. Финансирование дефицита (использование профицита) бюджета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49/11-VІ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Бескарагайского районного маслихата</w:t>
      </w:r>
    </w:p>
    <w:bookmarkStart w:name="z1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29 декабря 2018 года № 35/5-VІ "О бюджете Ерназаровского сельского округа на 2019-2021 годы" (зарегистрировано в Реестре государственной регистрации нормативных правовых актов за номером 5-7-155, опубликовано в Эталонном контрольном банке нормативных правовых актов Республики Казахстан в электронном виде 17 января 2019 года);</w:t>
      </w:r>
    </w:p>
    <w:bookmarkEnd w:id="15"/>
    <w:bookmarkStart w:name="z1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10 апреля 2019 года № 37/8-VІ "О внесении изменений в решение Бескарагайского районного маслихата от 29 декабря 2018 года № 35/5-VІ "О бюджете Ерназаровского сельского округа на 2019-2021 годы" (зарегистрировано в Реестре государственной регистрации нормативных правовых актов за номером 5855, опубликовано в Эталонном контрольном банке нормативных правовых актов Республики Казахстан в электронном виде 30 апреля 2019 года);</w:t>
      </w:r>
    </w:p>
    <w:bookmarkEnd w:id="16"/>
    <w:bookmarkStart w:name="z1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26 ноября 2019 года № 45/4-VІ "О внесении изменений в решение Бескарагайского районного маслихата от 29 декабря 2018 года № 35/5-VІ "О бюджете Ерназаровского сельского округа на 2019-2021 годы" (зарегистрировано в Реестре государственной регистрации нормативных правовых актов за номером 6338, опубликовано в Эталонном контрольном банке нормативных правовых актов Республики Казахстан в электронном виде 6 декабря 2019 года).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