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848c" w14:textId="e268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6 января 2020 года № 48/3-VI. Зарегистрировано Департаментом юстиции Восточно-Казахстанской области 15 января 2020 года № 6502. Утратило силу - решением Бескарагайского районного маслихата Восточно-Казахстанской области от 22 декабря 2020 года № 61/2-VI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22.12.2020 № 61/2-VI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6427)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7161428,2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6557364,2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7500617,5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25905,0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-365094,3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365094,3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займов- 317063,6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займов- 17094,0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- 65124,7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59/2-VI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2020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6427).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2020 год объем субвенции, передаваемой из областного бюджета в районный бюджет, в сумме 3711925,0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2020 год в сумме 13150,0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культуры, спорта, являющимся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Бескарагайского районного маслихата Восточно-Казахстанской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51/4-VI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01.04.2020).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59/2-VI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25"/>
        <w:gridCol w:w="532"/>
        <w:gridCol w:w="825"/>
        <w:gridCol w:w="6843"/>
        <w:gridCol w:w="2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7161428,2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сфизических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6557364,2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6555593,9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6555593,9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1909139,0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907725,9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2635602,0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65124,7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65124,7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65124,7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7500617,5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413199,4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114340,1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113106,5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3229983,2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2997966,6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2941774,6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2871994,6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375439,8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375439,8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1099948,9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1099948,9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979244,9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221615,7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-365094,3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 сельским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895"/>
        <w:gridCol w:w="6112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 п/п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452 038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финансов района" 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255 352,0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Баскольского сельского округа"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25 008,0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Бегенского сельского округа"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23 489,0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Долонского сельского округа"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Жетижарского сельского округа"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34 606,0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Канонерского сельского округа"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22 419,0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Карабасского сельского округа"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23 472,0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М-Владимировского сельского округа"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20 787,0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Бескарагайского сельского округа"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Глуховского сельского округа"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37 396,0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Ерназаровского сельского округа"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25"/>
        <w:gridCol w:w="532"/>
        <w:gridCol w:w="825"/>
        <w:gridCol w:w="6843"/>
        <w:gridCol w:w="2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4328837,0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599335,0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262038,0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3719522,0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3719522,0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3719522,0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3719522,0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4328837,0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25"/>
        <w:gridCol w:w="532"/>
        <w:gridCol w:w="825"/>
        <w:gridCol w:w="6843"/>
        <w:gridCol w:w="2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3775112,0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3775112,0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3775112,0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3775112,0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4393449,0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2573612,0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2457332,0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2018 года № 34/2-VІ "О бюджете Бескарагайского района на 2019-2021 годы" (зарегистрировано в Реестре государственной регистрации нормативных правовых актов за номером 5-7-152, опубликовано в Эталонном контрольном банке нормативных правовых актов Республики Казахстан в электронном виде 11 января 2019 года);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10 апреля 2019 года № 37/7-VІ "О внесении изменений в решение Бескарагайского районного маслихата от 24 декабря 2018 года № 34/2-VІ "О бюджете Бескарагайского района на 2019-2021 годы" (зарегистрировано в Реестре государственной регистрации нормативных правовых актов за номером 5848 опубликовано в Эталонном контрольном банке нормативных правовых актов Республики Казахстан в электронном виде 19 апреля 2019 года);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июля 2019 года № 40/2-VІ "О внесении изменений в решение Бескарагайского районного маслихата от 24 декабря 2018 года № 34/2-VІ "О бюджете Бескарагайского района на 2019-2021 годы" (зарегистрировано в Реестре государственной регистрации нормативных правовых актов за номером 6097 опубликовано в Эталонном контрольном банке нормативных правовых актов Республики Казахстан в электронном виде 9 августа 2019 года);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 ноября 2019 года № 43/11-VІ "О внесении изменений в решение Бескарагайского районного маслихата от 24 декабря 2018 года № 34/2-VІ "О бюджете Бескарагайского района на 2019-2021 годы" (зарегистрировано в Реестре государственной регистрации нормативных правовых актов за номером 6267 опубликовано в Эталонном контрольном банке нормативных правовых актов Республики Казахстан в электронном виде 14 ноября 2019 года);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декабря 2019 года № 46/2-VІ "О внесении изменений в решение Бескарагайского районного маслихата от 24 декабря 2018 года № 34/2-VІ "О бюджете Бескарагайского района на 2019-2021 годы" (зарегистрировано в Реестре государственной регистрации нормативных правовых актов за номером 6409 опубликовано в Эталонном контрольном банке нормативных правовых актов Республики Казахстан в электронном виде 24 декабря 2019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